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6B842" w14:textId="31D4CEAD" w:rsidR="00171A09" w:rsidRPr="00B556D1" w:rsidRDefault="00171A09" w:rsidP="00B556D1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56D1">
        <w:rPr>
          <w:rFonts w:ascii="Times New Roman" w:hAnsi="Times New Roman"/>
          <w:b/>
          <w:bCs/>
          <w:sz w:val="24"/>
          <w:szCs w:val="24"/>
        </w:rPr>
        <w:t>ОБҐРУНТУВАННЯ</w:t>
      </w:r>
    </w:p>
    <w:p w14:paraId="406792F8" w14:textId="02FE5B24" w:rsidR="00171A09" w:rsidRPr="00B556D1" w:rsidRDefault="00171A09" w:rsidP="00B556D1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556D1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B556D1">
        <w:rPr>
          <w:rFonts w:ascii="Times New Roman" w:hAnsi="Times New Roman"/>
          <w:b/>
          <w:bCs/>
          <w:sz w:val="24"/>
          <w:szCs w:val="24"/>
        </w:rPr>
        <w:t>закупівлі</w:t>
      </w:r>
      <w:r w:rsidR="00C030DA" w:rsidRPr="00C030DA">
        <w:t xml:space="preserve"> </w:t>
      </w:r>
      <w:r w:rsidR="00C030DA">
        <w:rPr>
          <w:rFonts w:ascii="Times New Roman" w:hAnsi="Times New Roman"/>
          <w:b/>
          <w:bCs/>
          <w:sz w:val="24"/>
          <w:szCs w:val="24"/>
        </w:rPr>
        <w:t>е</w:t>
      </w:r>
      <w:r w:rsidR="00C030DA" w:rsidRPr="00C030DA">
        <w:rPr>
          <w:rFonts w:ascii="Times New Roman" w:hAnsi="Times New Roman"/>
          <w:b/>
          <w:bCs/>
          <w:sz w:val="24"/>
          <w:szCs w:val="24"/>
        </w:rPr>
        <w:t>лектричної енергії</w:t>
      </w:r>
      <w:r w:rsidRPr="00B556D1">
        <w:rPr>
          <w:rFonts w:ascii="Times New Roman" w:hAnsi="Times New Roman"/>
          <w:b/>
          <w:sz w:val="24"/>
          <w:szCs w:val="24"/>
        </w:rPr>
        <w:t xml:space="preserve">, </w:t>
      </w:r>
      <w:r w:rsidRPr="00B556D1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607E0983" w14:textId="77777777" w:rsidR="00171A09" w:rsidRPr="00B556D1" w:rsidRDefault="00171A09" w:rsidP="00B556D1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B556D1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7D746984" w14:textId="04BA6052" w:rsidR="00FA35ED" w:rsidRPr="00920CEE" w:rsidRDefault="00171A09" w:rsidP="00B556D1">
      <w:pPr>
        <w:shd w:val="clear" w:color="auto" w:fill="FFFFFF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B556D1">
        <w:rPr>
          <w:rStyle w:val="a4"/>
          <w:rFonts w:ascii="Times New Roman" w:hAnsi="Times New Roman"/>
          <w:b/>
          <w:bCs/>
          <w:i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="00920CEE" w:rsidRPr="00920CEE">
        <w:t xml:space="preserve"> </w:t>
      </w:r>
      <w:r w:rsidR="00920CEE" w:rsidRPr="00920CEE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Державне агентство з енергоефективності та енергозбереження України, </w:t>
      </w:r>
      <w:proofErr w:type="spellStart"/>
      <w:r w:rsidR="00920CEE" w:rsidRPr="00920CEE">
        <w:rPr>
          <w:rStyle w:val="a4"/>
          <w:rFonts w:ascii="Times New Roman" w:hAnsi="Times New Roman"/>
          <w:bCs/>
          <w:i w:val="0"/>
          <w:sz w:val="24"/>
          <w:szCs w:val="24"/>
        </w:rPr>
        <w:t>провул</w:t>
      </w:r>
      <w:proofErr w:type="spellEnd"/>
      <w:r w:rsidR="00920CEE" w:rsidRPr="00920CEE">
        <w:rPr>
          <w:rStyle w:val="a4"/>
          <w:rFonts w:ascii="Times New Roman" w:hAnsi="Times New Roman"/>
          <w:bCs/>
          <w:i w:val="0"/>
          <w:sz w:val="24"/>
          <w:szCs w:val="24"/>
        </w:rPr>
        <w:t>. Музейний 12, м. Київ, 01001, код ЄДРПОУ 37536010, орган державної влади.</w:t>
      </w:r>
    </w:p>
    <w:p w14:paraId="4F2D88FA" w14:textId="659A108F" w:rsidR="00171A09" w:rsidRPr="00B556D1" w:rsidRDefault="00171A09" w:rsidP="00B556D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556D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B556D1">
        <w:rPr>
          <w:rFonts w:ascii="Times New Roman" w:eastAsia="Times New Roman" w:hAnsi="Times New Roman"/>
          <w:b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B556D1">
        <w:rPr>
          <w:rFonts w:ascii="Times New Roman" w:hAnsi="Times New Roman"/>
          <w:sz w:val="24"/>
          <w:szCs w:val="24"/>
        </w:rPr>
        <w:t xml:space="preserve"> </w:t>
      </w:r>
      <w:r w:rsidR="00C030DA" w:rsidRPr="00C030DA">
        <w:rPr>
          <w:rFonts w:ascii="Times New Roman" w:hAnsi="Times New Roman"/>
          <w:sz w:val="24"/>
          <w:szCs w:val="24"/>
        </w:rPr>
        <w:t>Електричн</w:t>
      </w:r>
      <w:r w:rsidR="00C030DA">
        <w:rPr>
          <w:rFonts w:ascii="Times New Roman" w:hAnsi="Times New Roman"/>
          <w:sz w:val="24"/>
          <w:szCs w:val="24"/>
        </w:rPr>
        <w:t>а</w:t>
      </w:r>
      <w:r w:rsidR="00C030DA" w:rsidRPr="00C030DA">
        <w:rPr>
          <w:rFonts w:ascii="Times New Roman" w:hAnsi="Times New Roman"/>
          <w:sz w:val="24"/>
          <w:szCs w:val="24"/>
        </w:rPr>
        <w:t xml:space="preserve"> енергі</w:t>
      </w:r>
      <w:r w:rsidR="00C030DA">
        <w:rPr>
          <w:rFonts w:ascii="Times New Roman" w:hAnsi="Times New Roman"/>
          <w:sz w:val="24"/>
          <w:szCs w:val="24"/>
        </w:rPr>
        <w:t>я</w:t>
      </w:r>
      <w:r w:rsidR="00C030DA" w:rsidRPr="00C030DA">
        <w:rPr>
          <w:rFonts w:ascii="Times New Roman" w:hAnsi="Times New Roman"/>
          <w:sz w:val="24"/>
          <w:szCs w:val="24"/>
        </w:rPr>
        <w:t xml:space="preserve"> за кодом ДК 021:2015 09310000-5 - Електрична енергія</w:t>
      </w:r>
      <w:r w:rsidR="00C030DA">
        <w:rPr>
          <w:rFonts w:ascii="Times New Roman" w:hAnsi="Times New Roman"/>
          <w:sz w:val="24"/>
          <w:szCs w:val="24"/>
        </w:rPr>
        <w:t>.</w:t>
      </w:r>
    </w:p>
    <w:p w14:paraId="20ECBD4F" w14:textId="7C578402" w:rsidR="00171A09" w:rsidRPr="00F40F74" w:rsidRDefault="00171A09" w:rsidP="00B556D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56D1">
        <w:rPr>
          <w:rFonts w:ascii="Times New Roman" w:hAnsi="Times New Roman"/>
          <w:b/>
          <w:sz w:val="24"/>
          <w:szCs w:val="24"/>
        </w:rPr>
        <w:t>Вид процедури закупівлі</w:t>
      </w:r>
      <w:r w:rsidRPr="00B556D1">
        <w:rPr>
          <w:rFonts w:ascii="Times New Roman" w:hAnsi="Times New Roman"/>
          <w:b/>
          <w:bCs/>
          <w:sz w:val="24"/>
          <w:szCs w:val="24"/>
        </w:rPr>
        <w:t>:</w:t>
      </w:r>
      <w:r w:rsidR="00F40F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C0569">
        <w:rPr>
          <w:rFonts w:ascii="Times New Roman" w:hAnsi="Times New Roman"/>
          <w:b/>
          <w:bCs/>
          <w:sz w:val="24"/>
          <w:szCs w:val="24"/>
        </w:rPr>
        <w:t>відкриті торги.</w:t>
      </w:r>
    </w:p>
    <w:p w14:paraId="78E91DD6" w14:textId="1FD64D67" w:rsidR="000F4ABB" w:rsidRPr="000F4ABB" w:rsidRDefault="000F4ABB" w:rsidP="000F4AB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F4AB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0F4ABB">
        <w:rPr>
          <w:rFonts w:ascii="Times New Roman" w:hAnsi="Times New Roman"/>
          <w:b/>
          <w:bCs/>
          <w:sz w:val="24"/>
          <w:szCs w:val="24"/>
        </w:rPr>
        <w:t>:</w:t>
      </w:r>
      <w:r w:rsidRPr="000F4ABB">
        <w:rPr>
          <w:rFonts w:ascii="Times New Roman" w:hAnsi="Times New Roman"/>
          <w:sz w:val="24"/>
          <w:szCs w:val="24"/>
        </w:rPr>
        <w:t xml:space="preserve"> </w:t>
      </w:r>
      <w:r w:rsidR="005665EC">
        <w:rPr>
          <w:rFonts w:ascii="Times New Roman" w:eastAsia="Times New Roman" w:hAnsi="Times New Roman"/>
          <w:sz w:val="24"/>
          <w:szCs w:val="24"/>
          <w:lang w:eastAsia="ru-RU"/>
        </w:rPr>
        <w:t>161974,00</w:t>
      </w:r>
      <w:r w:rsidRPr="000F4ABB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(</w:t>
      </w:r>
      <w:r w:rsidR="003C0569">
        <w:rPr>
          <w:rFonts w:ascii="Times New Roman" w:eastAsia="Times New Roman" w:hAnsi="Times New Roman"/>
          <w:sz w:val="24"/>
          <w:szCs w:val="24"/>
          <w:lang w:eastAsia="ru-RU"/>
        </w:rPr>
        <w:t xml:space="preserve">сто </w:t>
      </w:r>
      <w:r w:rsidR="005665EC">
        <w:rPr>
          <w:rFonts w:ascii="Times New Roman" w:eastAsia="Times New Roman" w:hAnsi="Times New Roman"/>
          <w:sz w:val="24"/>
          <w:szCs w:val="24"/>
          <w:lang w:eastAsia="ru-RU"/>
        </w:rPr>
        <w:t>шістдесят одна</w:t>
      </w:r>
      <w:r w:rsidR="003C05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4ABB">
        <w:rPr>
          <w:rFonts w:ascii="Times New Roman" w:eastAsia="Times New Roman" w:hAnsi="Times New Roman"/>
          <w:sz w:val="24"/>
          <w:szCs w:val="24"/>
          <w:lang w:eastAsia="ru-RU"/>
        </w:rPr>
        <w:t>тисяч</w:t>
      </w:r>
      <w:r w:rsidR="005665E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F4A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65EC">
        <w:rPr>
          <w:rFonts w:ascii="Times New Roman" w:eastAsia="Times New Roman" w:hAnsi="Times New Roman"/>
          <w:sz w:val="24"/>
          <w:szCs w:val="24"/>
          <w:lang w:eastAsia="ru-RU"/>
        </w:rPr>
        <w:t>дев</w:t>
      </w:r>
      <w:r w:rsidR="005665EC" w:rsidRPr="005665EC">
        <w:rPr>
          <w:rFonts w:ascii="Times New Roman" w:eastAsia="Times New Roman" w:hAnsi="Times New Roman"/>
          <w:sz w:val="24"/>
          <w:szCs w:val="24"/>
          <w:lang w:eastAsia="ru-RU"/>
        </w:rPr>
        <w:t>’</w:t>
      </w:r>
      <w:r w:rsidR="005665EC">
        <w:rPr>
          <w:rFonts w:ascii="Times New Roman" w:eastAsia="Times New Roman" w:hAnsi="Times New Roman"/>
          <w:sz w:val="24"/>
          <w:szCs w:val="24"/>
          <w:lang w:eastAsia="ru-RU"/>
        </w:rPr>
        <w:t>ятсот сімдесят чотири</w:t>
      </w:r>
      <w:r w:rsidR="003C05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49FD" w:rsidRPr="00407AEE">
        <w:rPr>
          <w:rFonts w:ascii="Times New Roman" w:eastAsia="Times New Roman" w:hAnsi="Times New Roman"/>
          <w:sz w:val="24"/>
          <w:szCs w:val="24"/>
          <w:lang w:eastAsia="ru-RU"/>
        </w:rPr>
        <w:t>грив</w:t>
      </w:r>
      <w:r w:rsidR="005665EC">
        <w:rPr>
          <w:rFonts w:ascii="Times New Roman" w:eastAsia="Times New Roman" w:hAnsi="Times New Roman"/>
          <w:sz w:val="24"/>
          <w:szCs w:val="24"/>
          <w:lang w:eastAsia="ru-RU"/>
        </w:rPr>
        <w:t>ні</w:t>
      </w:r>
      <w:r w:rsidR="00E549FD" w:rsidRPr="00407A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4ABB">
        <w:rPr>
          <w:rFonts w:ascii="Times New Roman" w:eastAsia="Times New Roman" w:hAnsi="Times New Roman"/>
          <w:sz w:val="24"/>
          <w:szCs w:val="24"/>
          <w:lang w:eastAsia="ru-RU"/>
        </w:rPr>
        <w:t>00 копійок), з ПДВ.</w:t>
      </w:r>
    </w:p>
    <w:p w14:paraId="222A849E" w14:textId="77777777" w:rsidR="000F4ABB" w:rsidRPr="000F4ABB" w:rsidRDefault="000F4ABB" w:rsidP="000F4AB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F4ABB">
        <w:rPr>
          <w:rFonts w:ascii="Times New Roman" w:hAnsi="Times New Roman"/>
          <w:sz w:val="24"/>
          <w:szCs w:val="24"/>
        </w:rPr>
        <w:t>Визначення очікуваної вартості предмета закупівлі обумовлено</w:t>
      </w:r>
      <w:r w:rsidRPr="000F4ABB">
        <w:rPr>
          <w:sz w:val="24"/>
          <w:szCs w:val="24"/>
        </w:rPr>
        <w:t xml:space="preserve"> </w:t>
      </w:r>
      <w:r w:rsidRPr="000F4ABB">
        <w:rPr>
          <w:rFonts w:ascii="Times New Roman" w:hAnsi="Times New Roman"/>
          <w:sz w:val="24"/>
          <w:szCs w:val="24"/>
        </w:rPr>
        <w:t>примірною методикою визначення очікуваної вартості предмета закупівлі від 18.02.2020 №275,</w:t>
      </w:r>
      <w:r w:rsidRPr="000F4ABB">
        <w:rPr>
          <w:sz w:val="24"/>
          <w:szCs w:val="24"/>
        </w:rPr>
        <w:t xml:space="preserve"> </w:t>
      </w:r>
      <w:r w:rsidRPr="000F4ABB">
        <w:rPr>
          <w:rFonts w:ascii="Times New Roman" w:hAnsi="Times New Roman"/>
          <w:sz w:val="24"/>
          <w:szCs w:val="24"/>
        </w:rPr>
        <w:t>затвердженою Міністерством розвитку економіки, торгівлі та сільського господарства України, якою передбачено Метод №3: Розрахунок очікуваної вартості товарів / послуг, щодо яких проводиться державне регулювання цін і тарифів. Очікувана вартість закупівлі товарів / послуг,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товарів / послуг та ціни (тарифу), затвердженої відповідним нормативно-правовим актом, що розраховується за такою формулою:</w:t>
      </w:r>
    </w:p>
    <w:p w14:paraId="542E6E33" w14:textId="77777777" w:rsidR="000F4ABB" w:rsidRPr="000F4ABB" w:rsidRDefault="000F4ABB" w:rsidP="000F4AB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F4ABB">
        <w:rPr>
          <w:rFonts w:ascii="Times New Roman" w:hAnsi="Times New Roman"/>
          <w:b/>
          <w:bCs/>
          <w:sz w:val="24"/>
          <w:szCs w:val="24"/>
        </w:rPr>
        <w:t>ОВ</w:t>
      </w:r>
      <w:r w:rsidRPr="000F4ABB">
        <w:rPr>
          <w:rFonts w:ascii="Times New Roman" w:hAnsi="Times New Roman"/>
          <w:b/>
          <w:bCs/>
          <w:sz w:val="24"/>
          <w:szCs w:val="24"/>
          <w:vertAlign w:val="subscript"/>
        </w:rPr>
        <w:t>рег</w:t>
      </w:r>
      <w:r w:rsidRPr="000F4ABB">
        <w:rPr>
          <w:rFonts w:ascii="Times New Roman" w:hAnsi="Times New Roman"/>
          <w:b/>
          <w:bCs/>
          <w:sz w:val="24"/>
          <w:szCs w:val="24"/>
        </w:rPr>
        <w:t xml:space="preserve"> = V * </w:t>
      </w:r>
      <w:proofErr w:type="spellStart"/>
      <w:r w:rsidRPr="000F4ABB">
        <w:rPr>
          <w:rFonts w:ascii="Times New Roman" w:hAnsi="Times New Roman"/>
          <w:b/>
          <w:bCs/>
          <w:sz w:val="24"/>
          <w:szCs w:val="24"/>
        </w:rPr>
        <w:t>Ц</w:t>
      </w:r>
      <w:r w:rsidRPr="000F4ABB">
        <w:rPr>
          <w:rFonts w:ascii="Times New Roman" w:hAnsi="Times New Roman"/>
          <w:b/>
          <w:bCs/>
          <w:sz w:val="24"/>
          <w:szCs w:val="24"/>
          <w:vertAlign w:val="subscript"/>
        </w:rPr>
        <w:t>тар</w:t>
      </w:r>
      <w:proofErr w:type="spellEnd"/>
      <w:r w:rsidRPr="000F4ABB">
        <w:rPr>
          <w:rFonts w:ascii="Times New Roman" w:hAnsi="Times New Roman"/>
          <w:sz w:val="24"/>
          <w:szCs w:val="24"/>
        </w:rPr>
        <w:t>,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1062"/>
        <w:gridCol w:w="270"/>
        <w:gridCol w:w="7916"/>
      </w:tblGrid>
      <w:tr w:rsidR="000F4ABB" w:rsidRPr="000F4ABB" w14:paraId="79DF1E92" w14:textId="77777777" w:rsidTr="003B7F8E">
        <w:trPr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467B56" w14:textId="77777777" w:rsidR="000F4ABB" w:rsidRPr="000F4ABB" w:rsidRDefault="000F4ABB" w:rsidP="000F4A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ABB">
              <w:rPr>
                <w:rFonts w:ascii="Times New Roman" w:hAnsi="Times New Roman"/>
                <w:sz w:val="24"/>
                <w:szCs w:val="24"/>
              </w:rPr>
              <w:t>де: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F65FCA" w14:textId="77777777" w:rsidR="000F4ABB" w:rsidRPr="000F4ABB" w:rsidRDefault="000F4ABB" w:rsidP="000F4A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4ABB"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 w:rsidRPr="000F4ABB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рег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C5C882" w14:textId="77777777" w:rsidR="000F4ABB" w:rsidRPr="000F4ABB" w:rsidRDefault="000F4ABB" w:rsidP="000F4A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ABB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0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AA1471" w14:textId="77777777" w:rsidR="000F4ABB" w:rsidRPr="000F4ABB" w:rsidRDefault="000F4ABB" w:rsidP="000F4A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ABB">
              <w:rPr>
                <w:rFonts w:ascii="Times New Roman" w:hAnsi="Times New Roman"/>
                <w:sz w:val="24"/>
                <w:szCs w:val="24"/>
              </w:rPr>
              <w:t>очікувана вартість закупівлі товарів / послуг, щодо яких проводиться державне регулювання цін і тарифів;</w:t>
            </w:r>
          </w:p>
        </w:tc>
      </w:tr>
      <w:tr w:rsidR="000F4ABB" w:rsidRPr="000F4ABB" w14:paraId="5871EC2B" w14:textId="77777777" w:rsidTr="003B7F8E">
        <w:trPr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A4B9FA" w14:textId="77777777" w:rsidR="000F4ABB" w:rsidRPr="000F4ABB" w:rsidRDefault="000F4ABB" w:rsidP="000F4A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7F9E3C" w14:textId="77777777" w:rsidR="000F4ABB" w:rsidRPr="000F4ABB" w:rsidRDefault="000F4ABB" w:rsidP="000F4A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ABB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E64BB9" w14:textId="77777777" w:rsidR="000F4ABB" w:rsidRPr="000F4ABB" w:rsidRDefault="000F4ABB" w:rsidP="000F4A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ABB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0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3CFA6" w14:textId="77777777" w:rsidR="000F4ABB" w:rsidRPr="000F4ABB" w:rsidRDefault="000F4ABB" w:rsidP="000F4A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ABB">
              <w:rPr>
                <w:rFonts w:ascii="Times New Roman" w:hAnsi="Times New Roman"/>
                <w:sz w:val="24"/>
                <w:szCs w:val="24"/>
              </w:rPr>
              <w:t>кількість (обсяг) товару / послуги, що закуповується;</w:t>
            </w:r>
          </w:p>
        </w:tc>
      </w:tr>
      <w:tr w:rsidR="000F4ABB" w:rsidRPr="000F4ABB" w14:paraId="4FF32658" w14:textId="77777777" w:rsidTr="003B7F8E">
        <w:trPr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7E17CC" w14:textId="77777777" w:rsidR="000F4ABB" w:rsidRPr="000F4ABB" w:rsidRDefault="000F4ABB" w:rsidP="000F4A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3AF58" w14:textId="77777777" w:rsidR="000F4ABB" w:rsidRPr="000F4ABB" w:rsidRDefault="000F4ABB" w:rsidP="000F4A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4ABB">
              <w:rPr>
                <w:rFonts w:ascii="Times New Roman" w:hAnsi="Times New Roman"/>
                <w:b/>
                <w:bCs/>
                <w:sz w:val="24"/>
                <w:szCs w:val="24"/>
              </w:rPr>
              <w:t>Ц</w:t>
            </w:r>
            <w:r w:rsidRPr="000F4ABB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тар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4AB2B1" w14:textId="77777777" w:rsidR="000F4ABB" w:rsidRPr="000F4ABB" w:rsidRDefault="000F4ABB" w:rsidP="000F4A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ABB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0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5DD30" w14:textId="77777777" w:rsidR="000F4ABB" w:rsidRPr="000F4ABB" w:rsidRDefault="000F4ABB" w:rsidP="000F4A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ABB">
              <w:rPr>
                <w:rFonts w:ascii="Times New Roman" w:hAnsi="Times New Roman"/>
                <w:sz w:val="24"/>
                <w:szCs w:val="24"/>
              </w:rPr>
              <w:t>ціна (тариф) за одиницю товару / послуги, затверджена відповідним нормативно-правовим актом.</w:t>
            </w:r>
          </w:p>
        </w:tc>
      </w:tr>
    </w:tbl>
    <w:p w14:paraId="4B0E7FD7" w14:textId="1D42415B" w:rsidR="00C220CB" w:rsidRPr="00C220CB" w:rsidRDefault="00C220CB" w:rsidP="00C220C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220CB">
        <w:rPr>
          <w:rFonts w:ascii="Times New Roman" w:hAnsi="Times New Roman"/>
          <w:sz w:val="24"/>
          <w:szCs w:val="24"/>
        </w:rPr>
        <w:t>При цьому розрахунок очікуваної вартості проводився згідно з</w:t>
      </w:r>
      <w:r w:rsidR="00471B97">
        <w:rPr>
          <w:rFonts w:ascii="Times New Roman" w:hAnsi="Times New Roman"/>
          <w:sz w:val="24"/>
          <w:szCs w:val="24"/>
        </w:rPr>
        <w:t xml:space="preserve"> фактични</w:t>
      </w:r>
      <w:r w:rsidR="00657AAE">
        <w:rPr>
          <w:rFonts w:ascii="Times New Roman" w:hAnsi="Times New Roman"/>
          <w:sz w:val="24"/>
          <w:szCs w:val="24"/>
        </w:rPr>
        <w:t>м</w:t>
      </w:r>
      <w:r w:rsidR="00D86971">
        <w:rPr>
          <w:rFonts w:ascii="Times New Roman" w:hAnsi="Times New Roman"/>
          <w:sz w:val="24"/>
          <w:szCs w:val="24"/>
        </w:rPr>
        <w:t xml:space="preserve"> обсягом </w:t>
      </w:r>
      <w:r w:rsidR="000F4ABB" w:rsidRPr="000F4ABB">
        <w:rPr>
          <w:rFonts w:ascii="Times New Roman" w:hAnsi="Times New Roman"/>
          <w:sz w:val="24"/>
          <w:szCs w:val="24"/>
        </w:rPr>
        <w:t xml:space="preserve">споживання (річного та місячного) електричної енергії </w:t>
      </w:r>
      <w:r w:rsidR="00471B97" w:rsidRPr="00471B97">
        <w:rPr>
          <w:rFonts w:ascii="Times New Roman" w:hAnsi="Times New Roman"/>
          <w:sz w:val="24"/>
          <w:szCs w:val="24"/>
        </w:rPr>
        <w:t>протягом 2021 року та частини 2022 року (</w:t>
      </w:r>
      <w:r w:rsidR="00471B97">
        <w:rPr>
          <w:rFonts w:ascii="Times New Roman" w:hAnsi="Times New Roman"/>
          <w:sz w:val="24"/>
          <w:szCs w:val="24"/>
        </w:rPr>
        <w:t xml:space="preserve">січень </w:t>
      </w:r>
      <w:r w:rsidR="00471B97" w:rsidRPr="00471B97">
        <w:rPr>
          <w:rFonts w:ascii="Times New Roman" w:hAnsi="Times New Roman"/>
          <w:sz w:val="24"/>
          <w:szCs w:val="24"/>
        </w:rPr>
        <w:t>-</w:t>
      </w:r>
      <w:r w:rsidR="00471B97">
        <w:rPr>
          <w:rFonts w:ascii="Times New Roman" w:hAnsi="Times New Roman"/>
          <w:sz w:val="24"/>
          <w:szCs w:val="24"/>
        </w:rPr>
        <w:t xml:space="preserve"> вересень)</w:t>
      </w:r>
      <w:r w:rsidR="000F4ABB" w:rsidRPr="000F4ABB">
        <w:rPr>
          <w:rFonts w:ascii="Times New Roman" w:hAnsi="Times New Roman"/>
          <w:sz w:val="24"/>
          <w:szCs w:val="24"/>
        </w:rPr>
        <w:t xml:space="preserve"> </w:t>
      </w:r>
      <w:r w:rsidR="000F4ABB">
        <w:rPr>
          <w:rFonts w:ascii="Times New Roman" w:hAnsi="Times New Roman"/>
          <w:sz w:val="24"/>
          <w:szCs w:val="24"/>
        </w:rPr>
        <w:t xml:space="preserve">та </w:t>
      </w:r>
      <w:r w:rsidRPr="00C220CB">
        <w:rPr>
          <w:rFonts w:ascii="Times New Roman" w:hAnsi="Times New Roman"/>
          <w:sz w:val="24"/>
          <w:szCs w:val="24"/>
        </w:rPr>
        <w:t xml:space="preserve">аналізом цін </w:t>
      </w:r>
      <w:proofErr w:type="spellStart"/>
      <w:r w:rsidRPr="00C220CB">
        <w:rPr>
          <w:rFonts w:ascii="Times New Roman" w:hAnsi="Times New Roman"/>
          <w:sz w:val="24"/>
          <w:szCs w:val="24"/>
        </w:rPr>
        <w:t>електропостачальників</w:t>
      </w:r>
      <w:proofErr w:type="spellEnd"/>
      <w:r w:rsidRPr="00C220CB">
        <w:rPr>
          <w:rFonts w:ascii="Times New Roman" w:hAnsi="Times New Roman"/>
          <w:sz w:val="24"/>
          <w:szCs w:val="24"/>
        </w:rPr>
        <w:t xml:space="preserve"> на електричну енергію на дату формування очікуваної вартості предмета закупівлі. </w:t>
      </w:r>
    </w:p>
    <w:p w14:paraId="6C39C5FC" w14:textId="4485EE28" w:rsidR="00A3287D" w:rsidRDefault="00C220CB" w:rsidP="00C220C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220CB">
        <w:rPr>
          <w:rFonts w:ascii="Times New Roman" w:hAnsi="Times New Roman"/>
          <w:sz w:val="24"/>
          <w:szCs w:val="24"/>
        </w:rPr>
        <w:t xml:space="preserve">Очікуване споживання </w:t>
      </w:r>
      <w:r w:rsidR="00295C1A">
        <w:rPr>
          <w:rFonts w:ascii="Times New Roman" w:hAnsi="Times New Roman"/>
          <w:sz w:val="24"/>
          <w:szCs w:val="24"/>
        </w:rPr>
        <w:t xml:space="preserve">електричної енергії </w:t>
      </w:r>
      <w:r w:rsidRPr="00C220CB">
        <w:rPr>
          <w:rFonts w:ascii="Times New Roman" w:hAnsi="Times New Roman"/>
          <w:sz w:val="24"/>
          <w:szCs w:val="24"/>
        </w:rPr>
        <w:t xml:space="preserve">на </w:t>
      </w:r>
      <w:r w:rsidR="006A1FF2">
        <w:rPr>
          <w:rFonts w:ascii="Times New Roman" w:hAnsi="Times New Roman"/>
          <w:sz w:val="24"/>
          <w:szCs w:val="24"/>
        </w:rPr>
        <w:t>період 01.01.23-30.09.</w:t>
      </w:r>
      <w:r w:rsidRPr="00C220CB">
        <w:rPr>
          <w:rFonts w:ascii="Times New Roman" w:hAnsi="Times New Roman"/>
          <w:sz w:val="24"/>
          <w:szCs w:val="24"/>
        </w:rPr>
        <w:t>202</w:t>
      </w:r>
      <w:r w:rsidR="00D86971">
        <w:rPr>
          <w:rFonts w:ascii="Times New Roman" w:hAnsi="Times New Roman"/>
          <w:sz w:val="24"/>
          <w:szCs w:val="24"/>
        </w:rPr>
        <w:t>3</w:t>
      </w:r>
      <w:r w:rsidR="00111F23">
        <w:rPr>
          <w:rFonts w:ascii="Times New Roman" w:hAnsi="Times New Roman"/>
          <w:sz w:val="24"/>
          <w:szCs w:val="24"/>
        </w:rPr>
        <w:t xml:space="preserve"> </w:t>
      </w:r>
      <w:r w:rsidRPr="00C220CB">
        <w:rPr>
          <w:rFonts w:ascii="Times New Roman" w:hAnsi="Times New Roman"/>
          <w:sz w:val="24"/>
          <w:szCs w:val="24"/>
        </w:rPr>
        <w:t xml:space="preserve">рік – </w:t>
      </w:r>
      <w:r w:rsidR="005665EC">
        <w:rPr>
          <w:rFonts w:ascii="Times New Roman" w:hAnsi="Times New Roman"/>
          <w:sz w:val="24"/>
          <w:szCs w:val="24"/>
        </w:rPr>
        <w:t>30735</w:t>
      </w:r>
      <w:r w:rsidR="006A1FF2">
        <w:rPr>
          <w:rFonts w:ascii="Times New Roman" w:hAnsi="Times New Roman"/>
          <w:sz w:val="24"/>
          <w:szCs w:val="24"/>
        </w:rPr>
        <w:t xml:space="preserve"> кВт*</w:t>
      </w:r>
      <w:r w:rsidRPr="00C220CB">
        <w:rPr>
          <w:rFonts w:ascii="Times New Roman" w:hAnsi="Times New Roman"/>
          <w:sz w:val="24"/>
          <w:szCs w:val="24"/>
        </w:rPr>
        <w:t xml:space="preserve">год. </w:t>
      </w:r>
    </w:p>
    <w:p w14:paraId="2161D2BC" w14:textId="7A1EBE8E" w:rsidR="000B31DA" w:rsidRDefault="000B31DA" w:rsidP="00C220C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B31DA">
        <w:rPr>
          <w:rFonts w:ascii="Times New Roman" w:hAnsi="Times New Roman"/>
          <w:sz w:val="24"/>
          <w:szCs w:val="24"/>
        </w:rPr>
        <w:t>Місце поставки: 02094, м. Київ, вул. Краківська, 17.</w:t>
      </w:r>
    </w:p>
    <w:p w14:paraId="11D1FB2E" w14:textId="45A27359" w:rsidR="00920B8F" w:rsidRDefault="00920B8F" w:rsidP="00537F15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0B8F">
        <w:rPr>
          <w:rFonts w:ascii="Times New Roman" w:hAnsi="Times New Roman"/>
          <w:bCs/>
          <w:sz w:val="24"/>
          <w:szCs w:val="24"/>
        </w:rPr>
        <w:lastRenderedPageBreak/>
        <w:t xml:space="preserve">Очікувана вартість предмету закупівлі визначалась методом порівняння запропонованих цінових пропозицій постачальників, представлених в каталозі </w:t>
      </w:r>
      <w:proofErr w:type="spellStart"/>
      <w:r w:rsidRPr="00920B8F">
        <w:rPr>
          <w:rFonts w:ascii="Times New Roman" w:hAnsi="Times New Roman"/>
          <w:bCs/>
          <w:sz w:val="24"/>
          <w:szCs w:val="24"/>
        </w:rPr>
        <w:t>Prozorro</w:t>
      </w:r>
      <w:proofErr w:type="spellEnd"/>
      <w:r w:rsidRPr="00920B8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20B8F">
        <w:rPr>
          <w:rFonts w:ascii="Times New Roman" w:hAnsi="Times New Roman"/>
          <w:bCs/>
          <w:sz w:val="24"/>
          <w:szCs w:val="24"/>
        </w:rPr>
        <w:t>Market</w:t>
      </w:r>
      <w:proofErr w:type="spellEnd"/>
      <w:r w:rsidRPr="00920B8F">
        <w:rPr>
          <w:rFonts w:ascii="Times New Roman" w:hAnsi="Times New Roman"/>
          <w:bCs/>
          <w:sz w:val="24"/>
          <w:szCs w:val="24"/>
        </w:rPr>
        <w:t xml:space="preserve"> у розділі</w:t>
      </w:r>
      <w:r>
        <w:rPr>
          <w:rFonts w:ascii="Times New Roman" w:hAnsi="Times New Roman"/>
          <w:bCs/>
          <w:sz w:val="24"/>
          <w:szCs w:val="24"/>
        </w:rPr>
        <w:t>: Електрична енергія:</w:t>
      </w:r>
    </w:p>
    <w:p w14:paraId="4BCC1C99" w14:textId="4AE3E1EC" w:rsidR="009E0CC6" w:rsidRDefault="00C440A7" w:rsidP="00537F15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3D17">
        <w:rPr>
          <w:rFonts w:ascii="Times New Roman" w:hAnsi="Times New Roman"/>
          <w:bCs/>
          <w:sz w:val="24"/>
          <w:szCs w:val="24"/>
        </w:rPr>
        <w:t>Середня р</w:t>
      </w:r>
      <w:r w:rsidR="00537F15" w:rsidRPr="004A3D17">
        <w:rPr>
          <w:rFonts w:ascii="Times New Roman" w:hAnsi="Times New Roman"/>
          <w:bCs/>
          <w:sz w:val="24"/>
          <w:szCs w:val="24"/>
        </w:rPr>
        <w:t xml:space="preserve">инкова ціна </w:t>
      </w:r>
      <w:r w:rsidR="00BB5ADC" w:rsidRPr="004A3D17">
        <w:rPr>
          <w:rFonts w:ascii="Times New Roman" w:hAnsi="Times New Roman"/>
          <w:bCs/>
          <w:sz w:val="24"/>
          <w:szCs w:val="24"/>
        </w:rPr>
        <w:t>електричн</w:t>
      </w:r>
      <w:r w:rsidR="00D433AD" w:rsidRPr="004A3D17">
        <w:rPr>
          <w:rFonts w:ascii="Times New Roman" w:hAnsi="Times New Roman"/>
          <w:bCs/>
          <w:sz w:val="24"/>
          <w:szCs w:val="24"/>
        </w:rPr>
        <w:t>ої</w:t>
      </w:r>
      <w:r w:rsidR="00BB5ADC" w:rsidRPr="004A3D17">
        <w:rPr>
          <w:rFonts w:ascii="Times New Roman" w:hAnsi="Times New Roman"/>
          <w:bCs/>
          <w:sz w:val="24"/>
          <w:szCs w:val="24"/>
        </w:rPr>
        <w:t xml:space="preserve"> енергі</w:t>
      </w:r>
      <w:r w:rsidR="00D433AD" w:rsidRPr="004A3D17">
        <w:rPr>
          <w:rFonts w:ascii="Times New Roman" w:hAnsi="Times New Roman"/>
          <w:bCs/>
          <w:sz w:val="24"/>
          <w:szCs w:val="24"/>
        </w:rPr>
        <w:t>ї</w:t>
      </w:r>
      <w:r w:rsidR="00BB5ADC" w:rsidRPr="004A3D17">
        <w:rPr>
          <w:rFonts w:ascii="Times New Roman" w:hAnsi="Times New Roman"/>
          <w:bCs/>
          <w:sz w:val="24"/>
          <w:szCs w:val="24"/>
        </w:rPr>
        <w:t xml:space="preserve">, ОЕС, без обмежень по терміну дії, без розподілу </w:t>
      </w:r>
      <w:r w:rsidR="00E87AF4" w:rsidRPr="004A3D17">
        <w:rPr>
          <w:rFonts w:ascii="Times New Roman" w:hAnsi="Times New Roman"/>
          <w:bCs/>
          <w:sz w:val="24"/>
          <w:szCs w:val="24"/>
        </w:rPr>
        <w:t xml:space="preserve">(регіон Україна) </w:t>
      </w:r>
      <w:r w:rsidR="00BB5ADC" w:rsidRPr="004A3D17">
        <w:rPr>
          <w:rFonts w:ascii="Times New Roman" w:hAnsi="Times New Roman"/>
          <w:bCs/>
          <w:sz w:val="24"/>
          <w:szCs w:val="24"/>
        </w:rPr>
        <w:t xml:space="preserve">станом на </w:t>
      </w:r>
      <w:r w:rsidR="00E247C7">
        <w:rPr>
          <w:rFonts w:ascii="Times New Roman" w:hAnsi="Times New Roman"/>
          <w:bCs/>
          <w:sz w:val="24"/>
          <w:szCs w:val="24"/>
        </w:rPr>
        <w:t>0</w:t>
      </w:r>
      <w:r w:rsidR="00094A15">
        <w:rPr>
          <w:rFonts w:ascii="Times New Roman" w:hAnsi="Times New Roman"/>
          <w:bCs/>
          <w:sz w:val="24"/>
          <w:szCs w:val="24"/>
        </w:rPr>
        <w:t>5</w:t>
      </w:r>
      <w:r w:rsidR="00537F15" w:rsidRPr="004A3D17">
        <w:rPr>
          <w:rFonts w:ascii="Times New Roman" w:hAnsi="Times New Roman"/>
          <w:bCs/>
          <w:sz w:val="24"/>
          <w:szCs w:val="24"/>
        </w:rPr>
        <w:t>.1</w:t>
      </w:r>
      <w:r w:rsidR="00E247C7">
        <w:rPr>
          <w:rFonts w:ascii="Times New Roman" w:hAnsi="Times New Roman"/>
          <w:bCs/>
          <w:sz w:val="24"/>
          <w:szCs w:val="24"/>
        </w:rPr>
        <w:t>2</w:t>
      </w:r>
      <w:r w:rsidR="00537F15" w:rsidRPr="004A3D17">
        <w:rPr>
          <w:rFonts w:ascii="Times New Roman" w:hAnsi="Times New Roman"/>
          <w:bCs/>
          <w:sz w:val="24"/>
          <w:szCs w:val="24"/>
        </w:rPr>
        <w:t xml:space="preserve">.22 </w:t>
      </w:r>
      <w:r w:rsidR="003C0569" w:rsidRPr="004A3D17">
        <w:rPr>
          <w:rFonts w:ascii="Times New Roman" w:hAnsi="Times New Roman"/>
          <w:bCs/>
          <w:sz w:val="24"/>
          <w:szCs w:val="24"/>
        </w:rPr>
        <w:t>(</w:t>
      </w:r>
      <w:r w:rsidR="005656F8" w:rsidRPr="004A3D17">
        <w:rPr>
          <w:rFonts w:ascii="Times New Roman" w:hAnsi="Times New Roman"/>
          <w:bCs/>
          <w:sz w:val="24"/>
          <w:szCs w:val="24"/>
        </w:rPr>
        <w:t xml:space="preserve">було </w:t>
      </w:r>
      <w:r w:rsidR="00C51781" w:rsidRPr="004A3D17">
        <w:rPr>
          <w:rFonts w:ascii="Times New Roman" w:hAnsi="Times New Roman"/>
          <w:bCs/>
          <w:sz w:val="24"/>
          <w:szCs w:val="24"/>
        </w:rPr>
        <w:t xml:space="preserve">вибрано ціни </w:t>
      </w:r>
      <w:r w:rsidR="00E247C7">
        <w:rPr>
          <w:rFonts w:ascii="Times New Roman" w:hAnsi="Times New Roman"/>
          <w:bCs/>
          <w:sz w:val="24"/>
          <w:szCs w:val="24"/>
        </w:rPr>
        <w:t>3</w:t>
      </w:r>
      <w:r w:rsidR="00094A15">
        <w:rPr>
          <w:rFonts w:ascii="Times New Roman" w:hAnsi="Times New Roman"/>
          <w:bCs/>
          <w:sz w:val="24"/>
          <w:szCs w:val="24"/>
        </w:rPr>
        <w:t>1</w:t>
      </w:r>
      <w:r w:rsidR="00C51781" w:rsidRPr="004A3D17">
        <w:rPr>
          <w:rFonts w:ascii="Times New Roman" w:hAnsi="Times New Roman"/>
          <w:bCs/>
          <w:sz w:val="24"/>
          <w:szCs w:val="24"/>
        </w:rPr>
        <w:t xml:space="preserve"> </w:t>
      </w:r>
      <w:r w:rsidR="003C0569" w:rsidRPr="004A3D17">
        <w:rPr>
          <w:rFonts w:ascii="Times New Roman" w:hAnsi="Times New Roman"/>
          <w:bCs/>
          <w:sz w:val="24"/>
          <w:szCs w:val="24"/>
        </w:rPr>
        <w:t>пропозиці</w:t>
      </w:r>
      <w:r w:rsidR="00094A15">
        <w:rPr>
          <w:rFonts w:ascii="Times New Roman" w:hAnsi="Times New Roman"/>
          <w:bCs/>
          <w:sz w:val="24"/>
          <w:szCs w:val="24"/>
        </w:rPr>
        <w:t>ї</w:t>
      </w:r>
      <w:r w:rsidR="003C0569" w:rsidRPr="004A3D17">
        <w:rPr>
          <w:rFonts w:ascii="Times New Roman" w:hAnsi="Times New Roman"/>
          <w:bCs/>
          <w:sz w:val="24"/>
          <w:szCs w:val="24"/>
        </w:rPr>
        <w:t xml:space="preserve"> постачальників</w:t>
      </w:r>
      <w:r w:rsidR="00C51781" w:rsidRPr="004A3D17">
        <w:rPr>
          <w:rFonts w:ascii="Times New Roman" w:hAnsi="Times New Roman"/>
          <w:bCs/>
          <w:sz w:val="24"/>
          <w:szCs w:val="24"/>
        </w:rPr>
        <w:t xml:space="preserve"> з </w:t>
      </w:r>
      <w:r w:rsidR="00F91C1B">
        <w:rPr>
          <w:rFonts w:ascii="Times New Roman" w:hAnsi="Times New Roman"/>
          <w:bCs/>
          <w:sz w:val="24"/>
          <w:szCs w:val="24"/>
        </w:rPr>
        <w:t>38</w:t>
      </w:r>
      <w:r w:rsidR="00C51781" w:rsidRPr="004A3D17">
        <w:rPr>
          <w:rFonts w:ascii="Times New Roman" w:hAnsi="Times New Roman"/>
          <w:bCs/>
          <w:sz w:val="24"/>
          <w:szCs w:val="24"/>
        </w:rPr>
        <w:t xml:space="preserve"> наявних пропозицій, які підходять за регіоном постачання – регіон </w:t>
      </w:r>
      <w:r w:rsidR="00094A15">
        <w:rPr>
          <w:rFonts w:ascii="Times New Roman" w:hAnsi="Times New Roman"/>
          <w:bCs/>
          <w:sz w:val="24"/>
          <w:szCs w:val="24"/>
        </w:rPr>
        <w:t>Україна, Київська область</w:t>
      </w:r>
      <w:r w:rsidR="003C0569" w:rsidRPr="004A3D17">
        <w:rPr>
          <w:rFonts w:ascii="Times New Roman" w:hAnsi="Times New Roman"/>
          <w:bCs/>
          <w:sz w:val="24"/>
          <w:szCs w:val="24"/>
        </w:rPr>
        <w:t>)</w:t>
      </w:r>
      <w:r w:rsidR="009E0CC6">
        <w:rPr>
          <w:rFonts w:ascii="Times New Roman" w:hAnsi="Times New Roman"/>
          <w:bCs/>
          <w:sz w:val="24"/>
          <w:szCs w:val="24"/>
        </w:rPr>
        <w:t>, середнє арифметичне значення:</w:t>
      </w:r>
      <w:r w:rsidR="00C51781" w:rsidRPr="004A3D17">
        <w:rPr>
          <w:rFonts w:ascii="Times New Roman" w:hAnsi="Times New Roman"/>
          <w:bCs/>
          <w:sz w:val="24"/>
          <w:szCs w:val="24"/>
        </w:rPr>
        <w:t xml:space="preserve"> (4,55+</w:t>
      </w:r>
      <w:r w:rsidR="00143302">
        <w:rPr>
          <w:rFonts w:ascii="Times New Roman" w:hAnsi="Times New Roman"/>
          <w:bCs/>
          <w:sz w:val="24"/>
          <w:szCs w:val="24"/>
        </w:rPr>
        <w:t>4,64+</w:t>
      </w:r>
      <w:r w:rsidR="00C51781" w:rsidRPr="004A3D17">
        <w:rPr>
          <w:rFonts w:ascii="Times New Roman" w:hAnsi="Times New Roman"/>
          <w:bCs/>
          <w:sz w:val="24"/>
          <w:szCs w:val="24"/>
        </w:rPr>
        <w:t>4,75+4,8</w:t>
      </w:r>
      <w:r w:rsidR="009E0CC6">
        <w:rPr>
          <w:rFonts w:ascii="Times New Roman" w:hAnsi="Times New Roman"/>
          <w:bCs/>
          <w:sz w:val="24"/>
          <w:szCs w:val="24"/>
        </w:rPr>
        <w:t>0</w:t>
      </w:r>
      <w:r w:rsidR="00C51781" w:rsidRPr="004A3D17">
        <w:rPr>
          <w:rFonts w:ascii="Times New Roman" w:hAnsi="Times New Roman"/>
          <w:bCs/>
          <w:sz w:val="24"/>
          <w:szCs w:val="24"/>
        </w:rPr>
        <w:t>+</w:t>
      </w:r>
      <w:r w:rsidR="00094A15">
        <w:rPr>
          <w:rFonts w:ascii="Times New Roman" w:hAnsi="Times New Roman"/>
          <w:bCs/>
          <w:sz w:val="24"/>
          <w:szCs w:val="24"/>
        </w:rPr>
        <w:t>4,84+</w:t>
      </w:r>
      <w:r w:rsidR="00C51781" w:rsidRPr="004A3D17">
        <w:rPr>
          <w:rFonts w:ascii="Times New Roman" w:hAnsi="Times New Roman"/>
          <w:bCs/>
          <w:sz w:val="24"/>
          <w:szCs w:val="24"/>
        </w:rPr>
        <w:t>4,8</w:t>
      </w:r>
      <w:r w:rsidR="009E0CC6">
        <w:rPr>
          <w:rFonts w:ascii="Times New Roman" w:hAnsi="Times New Roman"/>
          <w:bCs/>
          <w:sz w:val="24"/>
          <w:szCs w:val="24"/>
        </w:rPr>
        <w:t>5</w:t>
      </w:r>
      <w:r w:rsidR="00C51781" w:rsidRPr="004A3D17">
        <w:rPr>
          <w:rFonts w:ascii="Times New Roman" w:hAnsi="Times New Roman"/>
          <w:bCs/>
          <w:sz w:val="24"/>
          <w:szCs w:val="24"/>
        </w:rPr>
        <w:t>+</w:t>
      </w:r>
      <w:r w:rsidR="00094A15">
        <w:rPr>
          <w:rFonts w:ascii="Times New Roman" w:hAnsi="Times New Roman"/>
          <w:bCs/>
          <w:sz w:val="24"/>
          <w:szCs w:val="24"/>
        </w:rPr>
        <w:t>4,94+</w:t>
      </w:r>
      <w:r w:rsidR="00143302">
        <w:rPr>
          <w:rFonts w:ascii="Times New Roman" w:hAnsi="Times New Roman"/>
          <w:bCs/>
          <w:sz w:val="24"/>
          <w:szCs w:val="24"/>
        </w:rPr>
        <w:t>4,95+4,95+4,98+4,98</w:t>
      </w:r>
      <w:r w:rsidR="009E0CC6">
        <w:rPr>
          <w:rFonts w:ascii="Times New Roman" w:hAnsi="Times New Roman"/>
          <w:bCs/>
          <w:sz w:val="24"/>
          <w:szCs w:val="24"/>
        </w:rPr>
        <w:t>+4,99+5,00+</w:t>
      </w:r>
      <w:r w:rsidR="00143302">
        <w:rPr>
          <w:rFonts w:ascii="Times New Roman" w:hAnsi="Times New Roman"/>
          <w:bCs/>
          <w:sz w:val="24"/>
          <w:szCs w:val="24"/>
        </w:rPr>
        <w:t>5,04+5,10+</w:t>
      </w:r>
      <w:r w:rsidR="009E0CC6">
        <w:rPr>
          <w:rFonts w:ascii="Times New Roman" w:hAnsi="Times New Roman"/>
          <w:bCs/>
          <w:sz w:val="24"/>
          <w:szCs w:val="24"/>
        </w:rPr>
        <w:t>5,10+5,10+5,20+</w:t>
      </w:r>
      <w:r w:rsidR="00094A15">
        <w:rPr>
          <w:rFonts w:ascii="Times New Roman" w:hAnsi="Times New Roman"/>
          <w:bCs/>
          <w:sz w:val="24"/>
          <w:szCs w:val="24"/>
        </w:rPr>
        <w:t>5,22+</w:t>
      </w:r>
      <w:r w:rsidR="009E0CC6">
        <w:rPr>
          <w:rFonts w:ascii="Times New Roman" w:hAnsi="Times New Roman"/>
          <w:bCs/>
          <w:sz w:val="24"/>
          <w:szCs w:val="24"/>
        </w:rPr>
        <w:t>5,30+5,37+5,40+5,47+5,60+5,60+5,70+5,80+5,82+6,00+6,20</w:t>
      </w:r>
      <w:r w:rsidR="00993B7D">
        <w:rPr>
          <w:rFonts w:ascii="Times New Roman" w:hAnsi="Times New Roman"/>
          <w:bCs/>
          <w:sz w:val="24"/>
          <w:szCs w:val="24"/>
        </w:rPr>
        <w:t>+7,61</w:t>
      </w:r>
      <w:r w:rsidR="009E0CC6">
        <w:rPr>
          <w:rFonts w:ascii="Times New Roman" w:hAnsi="Times New Roman"/>
          <w:bCs/>
          <w:sz w:val="24"/>
          <w:szCs w:val="24"/>
        </w:rPr>
        <w:t>)/</w:t>
      </w:r>
      <w:r w:rsidR="00143302">
        <w:rPr>
          <w:rFonts w:ascii="Times New Roman" w:hAnsi="Times New Roman"/>
          <w:bCs/>
          <w:sz w:val="24"/>
          <w:szCs w:val="24"/>
        </w:rPr>
        <w:t>3</w:t>
      </w:r>
      <w:r w:rsidR="00094A15">
        <w:rPr>
          <w:rFonts w:ascii="Times New Roman" w:hAnsi="Times New Roman"/>
          <w:bCs/>
          <w:sz w:val="24"/>
          <w:szCs w:val="24"/>
        </w:rPr>
        <w:t>1</w:t>
      </w:r>
      <w:r w:rsidR="009E0CC6">
        <w:rPr>
          <w:rFonts w:ascii="Times New Roman" w:hAnsi="Times New Roman"/>
          <w:bCs/>
          <w:sz w:val="24"/>
          <w:szCs w:val="24"/>
        </w:rPr>
        <w:t xml:space="preserve"> = </w:t>
      </w:r>
      <w:r w:rsidR="00F1454A">
        <w:rPr>
          <w:rFonts w:ascii="Times New Roman" w:hAnsi="Times New Roman"/>
          <w:bCs/>
          <w:sz w:val="24"/>
          <w:szCs w:val="24"/>
        </w:rPr>
        <w:t>5,285</w:t>
      </w:r>
      <w:r w:rsidR="009E0CC6">
        <w:rPr>
          <w:rFonts w:ascii="Times New Roman" w:hAnsi="Times New Roman"/>
          <w:bCs/>
          <w:sz w:val="24"/>
          <w:szCs w:val="24"/>
        </w:rPr>
        <w:t>грн.</w:t>
      </w:r>
      <w:r w:rsidR="00C51781" w:rsidRPr="004A3D17">
        <w:rPr>
          <w:rFonts w:ascii="Times New Roman" w:hAnsi="Times New Roman"/>
          <w:bCs/>
          <w:sz w:val="24"/>
          <w:szCs w:val="24"/>
        </w:rPr>
        <w:t xml:space="preserve"> </w:t>
      </w:r>
    </w:p>
    <w:p w14:paraId="2F95FC43" w14:textId="2039C3DC" w:rsidR="00F70236" w:rsidRDefault="00537F15" w:rsidP="00537F15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3D17">
        <w:rPr>
          <w:rFonts w:ascii="Times New Roman" w:hAnsi="Times New Roman"/>
          <w:bCs/>
          <w:sz w:val="24"/>
          <w:szCs w:val="24"/>
        </w:rPr>
        <w:t xml:space="preserve">Можна прорахувати передбачувану очікувану вартість </w:t>
      </w:r>
      <w:r w:rsidR="0009437B" w:rsidRPr="004A3D17">
        <w:rPr>
          <w:rFonts w:ascii="Times New Roman" w:hAnsi="Times New Roman"/>
          <w:bCs/>
          <w:sz w:val="24"/>
          <w:szCs w:val="24"/>
        </w:rPr>
        <w:t xml:space="preserve">споживання електричної енергії </w:t>
      </w:r>
      <w:r w:rsidR="00E77476" w:rsidRPr="004A3D17">
        <w:rPr>
          <w:rFonts w:ascii="Times New Roman" w:hAnsi="Times New Roman"/>
          <w:bCs/>
          <w:sz w:val="24"/>
          <w:szCs w:val="24"/>
        </w:rPr>
        <w:t xml:space="preserve">за цією ринковою ціною </w:t>
      </w:r>
      <w:r w:rsidR="0009437B" w:rsidRPr="004A3D17">
        <w:rPr>
          <w:rFonts w:ascii="Times New Roman" w:hAnsi="Times New Roman"/>
          <w:bCs/>
          <w:sz w:val="24"/>
          <w:szCs w:val="24"/>
        </w:rPr>
        <w:t xml:space="preserve">на </w:t>
      </w:r>
      <w:r w:rsidR="006A1FF2">
        <w:rPr>
          <w:rFonts w:ascii="Times New Roman" w:hAnsi="Times New Roman"/>
          <w:bCs/>
          <w:sz w:val="24"/>
          <w:szCs w:val="24"/>
        </w:rPr>
        <w:t>період 01.01.23-30.09.2</w:t>
      </w:r>
      <w:r w:rsidR="0009437B" w:rsidRPr="004A3D17">
        <w:rPr>
          <w:rFonts w:ascii="Times New Roman" w:hAnsi="Times New Roman"/>
          <w:bCs/>
          <w:sz w:val="24"/>
          <w:szCs w:val="24"/>
        </w:rPr>
        <w:t>3 рік</w:t>
      </w:r>
      <w:r w:rsidRPr="004A3D17">
        <w:rPr>
          <w:rFonts w:ascii="Times New Roman" w:hAnsi="Times New Roman"/>
          <w:bCs/>
          <w:sz w:val="24"/>
          <w:szCs w:val="24"/>
        </w:rPr>
        <w:t xml:space="preserve">, </w:t>
      </w:r>
      <w:r w:rsidR="005665EC" w:rsidRPr="004A3D17">
        <w:rPr>
          <w:rFonts w:ascii="Times New Roman" w:hAnsi="Times New Roman"/>
          <w:bCs/>
          <w:sz w:val="24"/>
          <w:szCs w:val="24"/>
        </w:rPr>
        <w:t>30735</w:t>
      </w:r>
      <w:r w:rsidR="0009437B" w:rsidRPr="004A3D17">
        <w:rPr>
          <w:rFonts w:ascii="Times New Roman" w:hAnsi="Times New Roman"/>
          <w:bCs/>
          <w:sz w:val="24"/>
          <w:szCs w:val="24"/>
        </w:rPr>
        <w:t xml:space="preserve">кВт*год </w:t>
      </w:r>
      <w:r w:rsidRPr="004A3D17">
        <w:rPr>
          <w:rFonts w:ascii="Times New Roman" w:hAnsi="Times New Roman"/>
          <w:bCs/>
          <w:sz w:val="24"/>
          <w:szCs w:val="24"/>
        </w:rPr>
        <w:t xml:space="preserve">* </w:t>
      </w:r>
      <w:r w:rsidR="00C51781" w:rsidRPr="004A3D17">
        <w:rPr>
          <w:rFonts w:ascii="Times New Roman" w:hAnsi="Times New Roman"/>
          <w:bCs/>
          <w:sz w:val="24"/>
          <w:szCs w:val="24"/>
        </w:rPr>
        <w:t>5,</w:t>
      </w:r>
      <w:r w:rsidR="00F1454A">
        <w:rPr>
          <w:rFonts w:ascii="Times New Roman" w:hAnsi="Times New Roman"/>
          <w:bCs/>
          <w:sz w:val="24"/>
          <w:szCs w:val="24"/>
        </w:rPr>
        <w:t>29</w:t>
      </w:r>
      <w:r w:rsidRPr="004A3D17">
        <w:rPr>
          <w:rFonts w:ascii="Times New Roman" w:hAnsi="Times New Roman"/>
          <w:bCs/>
          <w:sz w:val="24"/>
          <w:szCs w:val="24"/>
        </w:rPr>
        <w:t xml:space="preserve"> = </w:t>
      </w:r>
      <w:r w:rsidR="00F1454A">
        <w:rPr>
          <w:rFonts w:ascii="Times New Roman" w:hAnsi="Times New Roman"/>
          <w:bCs/>
          <w:sz w:val="24"/>
          <w:szCs w:val="24"/>
        </w:rPr>
        <w:t>162588,15</w:t>
      </w:r>
      <w:r w:rsidRPr="004A3D17">
        <w:rPr>
          <w:rFonts w:ascii="Times New Roman" w:hAnsi="Times New Roman"/>
          <w:bCs/>
          <w:sz w:val="24"/>
          <w:szCs w:val="24"/>
        </w:rPr>
        <w:t>грн.</w:t>
      </w:r>
      <w:r w:rsidR="00441646" w:rsidRPr="004A3D17">
        <w:rPr>
          <w:rFonts w:ascii="Times New Roman" w:hAnsi="Times New Roman"/>
          <w:bCs/>
          <w:sz w:val="24"/>
          <w:szCs w:val="24"/>
        </w:rPr>
        <w:t xml:space="preserve">, </w:t>
      </w:r>
      <w:r w:rsidR="003E0A12" w:rsidRPr="004A3D17">
        <w:rPr>
          <w:rFonts w:ascii="Times New Roman" w:hAnsi="Times New Roman"/>
          <w:bCs/>
          <w:sz w:val="24"/>
          <w:szCs w:val="24"/>
        </w:rPr>
        <w:t xml:space="preserve">округляємо очікувану вартість до </w:t>
      </w:r>
      <w:r w:rsidR="00CB29FF" w:rsidRPr="004A3D17">
        <w:rPr>
          <w:rFonts w:ascii="Times New Roman" w:hAnsi="Times New Roman"/>
          <w:bCs/>
          <w:sz w:val="24"/>
          <w:szCs w:val="24"/>
        </w:rPr>
        <w:t xml:space="preserve">цілого значення </w:t>
      </w:r>
      <w:r w:rsidR="005665EC" w:rsidRPr="004A3D17">
        <w:rPr>
          <w:rFonts w:ascii="Times New Roman" w:hAnsi="Times New Roman"/>
          <w:bCs/>
          <w:sz w:val="24"/>
          <w:szCs w:val="24"/>
        </w:rPr>
        <w:t>–</w:t>
      </w:r>
      <w:r w:rsidR="00CB29FF" w:rsidRPr="004A3D17">
        <w:rPr>
          <w:rFonts w:ascii="Times New Roman" w:hAnsi="Times New Roman"/>
          <w:bCs/>
          <w:sz w:val="24"/>
          <w:szCs w:val="24"/>
        </w:rPr>
        <w:t xml:space="preserve"> </w:t>
      </w:r>
      <w:r w:rsidR="00F1454A">
        <w:rPr>
          <w:rFonts w:ascii="Times New Roman" w:hAnsi="Times New Roman"/>
          <w:bCs/>
          <w:sz w:val="24"/>
          <w:szCs w:val="24"/>
        </w:rPr>
        <w:t>162588,00</w:t>
      </w:r>
      <w:r w:rsidR="003E0A12" w:rsidRPr="004A3D17">
        <w:rPr>
          <w:rFonts w:ascii="Times New Roman" w:hAnsi="Times New Roman"/>
          <w:bCs/>
          <w:sz w:val="24"/>
          <w:szCs w:val="24"/>
        </w:rPr>
        <w:t>грн.</w:t>
      </w:r>
      <w:r w:rsidR="00E77476">
        <w:rPr>
          <w:rFonts w:ascii="Times New Roman" w:hAnsi="Times New Roman"/>
          <w:bCs/>
          <w:sz w:val="24"/>
          <w:szCs w:val="24"/>
        </w:rPr>
        <w:t xml:space="preserve"> </w:t>
      </w:r>
    </w:p>
    <w:p w14:paraId="6E2A1C69" w14:textId="11B45561" w:rsidR="00B10ED2" w:rsidRDefault="00B10ED2" w:rsidP="00B10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Залишаєм о</w:t>
      </w:r>
      <w:r w:rsidRPr="000F4ABB">
        <w:rPr>
          <w:rFonts w:ascii="Times New Roman" w:hAnsi="Times New Roman"/>
          <w:b/>
          <w:sz w:val="24"/>
          <w:szCs w:val="24"/>
        </w:rPr>
        <w:t>чікуван</w:t>
      </w:r>
      <w:r>
        <w:rPr>
          <w:rFonts w:ascii="Times New Roman" w:hAnsi="Times New Roman"/>
          <w:b/>
          <w:sz w:val="24"/>
          <w:szCs w:val="24"/>
        </w:rPr>
        <w:t>у</w:t>
      </w:r>
      <w:r w:rsidRPr="000F4ABB">
        <w:rPr>
          <w:rFonts w:ascii="Times New Roman" w:hAnsi="Times New Roman"/>
          <w:b/>
          <w:sz w:val="24"/>
          <w:szCs w:val="24"/>
        </w:rPr>
        <w:t xml:space="preserve"> вартість</w:t>
      </w:r>
      <w:r>
        <w:rPr>
          <w:rFonts w:ascii="Times New Roman" w:hAnsi="Times New Roman"/>
          <w:b/>
          <w:bCs/>
          <w:sz w:val="24"/>
          <w:szCs w:val="24"/>
        </w:rPr>
        <w:t xml:space="preserve"> у розмірі:</w:t>
      </w:r>
      <w:r w:rsidRPr="000F4ABB">
        <w:rPr>
          <w:rFonts w:ascii="Times New Roman" w:hAnsi="Times New Roman"/>
          <w:sz w:val="24"/>
          <w:szCs w:val="24"/>
        </w:rPr>
        <w:t xml:space="preserve"> </w:t>
      </w:r>
      <w:r w:rsidRPr="00B10ED2">
        <w:rPr>
          <w:rFonts w:ascii="Times New Roman" w:eastAsia="Times New Roman" w:hAnsi="Times New Roman"/>
          <w:b/>
          <w:sz w:val="24"/>
          <w:szCs w:val="24"/>
          <w:lang w:eastAsia="ru-RU"/>
        </w:rPr>
        <w:t>161974,00 грн (сто шістдесят одна тисяча дев’ятсот сімдесят чотири гривні 00 копійок), з ПДВ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яка була обрана, при проведенні першої процедури відкритих торгів</w:t>
      </w:r>
      <w:r w:rsidR="003F60A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F60A2" w:rsidRPr="003F60A2">
        <w:t xml:space="preserve"> </w:t>
      </w:r>
      <w:r w:rsidR="003F60A2" w:rsidRPr="003F60A2">
        <w:rPr>
          <w:rFonts w:ascii="Times New Roman" w:eastAsia="Times New Roman" w:hAnsi="Times New Roman"/>
          <w:sz w:val="24"/>
          <w:szCs w:val="24"/>
          <w:lang w:eastAsia="ru-RU"/>
        </w:rPr>
        <w:t>ідентифікатор закупівлі: UA-2022-11-02-000840-a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так як вона залишається конкурентною і на </w:t>
      </w:r>
      <w:r w:rsidR="00D94E36">
        <w:rPr>
          <w:rFonts w:ascii="Times New Roman" w:eastAsia="Times New Roman" w:hAnsi="Times New Roman"/>
          <w:sz w:val="24"/>
          <w:szCs w:val="24"/>
          <w:lang w:eastAsia="ru-RU"/>
        </w:rPr>
        <w:t>05.12.22р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EE81E14" w14:textId="3A4DCB52" w:rsidR="007D4AB6" w:rsidRPr="004F4887" w:rsidRDefault="002466F5" w:rsidP="00B10ED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Відповідно до пункту </w:t>
      </w:r>
      <w:r w:rsidR="002740F5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>Загальних положень П</w:t>
      </w:r>
      <w:r w:rsidR="002740F5" w:rsidRPr="002740F5">
        <w:rPr>
          <w:rFonts w:ascii="Times New Roman" w:hAnsi="Times New Roman"/>
          <w:sz w:val="24"/>
          <w:szCs w:val="24"/>
        </w:rPr>
        <w:t>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 (далі – Особлив</w:t>
      </w:r>
      <w:r>
        <w:rPr>
          <w:rFonts w:ascii="Times New Roman" w:hAnsi="Times New Roman"/>
          <w:sz w:val="24"/>
          <w:szCs w:val="24"/>
        </w:rPr>
        <w:t>ості): з</w:t>
      </w:r>
      <w:r w:rsidR="0037539B" w:rsidRPr="0037539B">
        <w:rPr>
          <w:rFonts w:ascii="Times New Roman" w:hAnsi="Times New Roman"/>
          <w:sz w:val="24"/>
          <w:szCs w:val="24"/>
        </w:rPr>
        <w:t>амовники, у тому числі централізовані закупівельні організації, здійснюють закупівлі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шляхом застосування відкритих торгів у порядку, визначеному цими особливостями, та/або шляхом використання електронного каталогу для закупівлі товару відповідно до порядку, встановленого постановою Кабінету Міністрів України від 14 вересня 2020 р. № 822 “Про затвердження Порядку формування та використання електронного каталогу”, з урахуванням положень, визначених особливостями</w:t>
      </w:r>
      <w:r>
        <w:rPr>
          <w:rFonts w:ascii="Times New Roman" w:hAnsi="Times New Roman"/>
          <w:sz w:val="24"/>
          <w:szCs w:val="24"/>
        </w:rPr>
        <w:t>.</w:t>
      </w:r>
      <w:r w:rsidR="007D4AB6" w:rsidRPr="007D4AB6">
        <w:rPr>
          <w:rFonts w:ascii="Times New Roman" w:hAnsi="Times New Roman"/>
          <w:sz w:val="24"/>
          <w:szCs w:val="24"/>
        </w:rPr>
        <w:t xml:space="preserve"> З метою задоволення потреби на період 01.01.2023 - </w:t>
      </w:r>
      <w:r w:rsidR="006A1FF2">
        <w:rPr>
          <w:rFonts w:ascii="Times New Roman" w:hAnsi="Times New Roman"/>
          <w:sz w:val="24"/>
          <w:szCs w:val="24"/>
        </w:rPr>
        <w:t>30</w:t>
      </w:r>
      <w:r w:rsidR="007D4AB6" w:rsidRPr="007D4AB6">
        <w:rPr>
          <w:rFonts w:ascii="Times New Roman" w:hAnsi="Times New Roman"/>
          <w:sz w:val="24"/>
          <w:szCs w:val="24"/>
        </w:rPr>
        <w:t>.</w:t>
      </w:r>
      <w:r w:rsidR="006A1FF2">
        <w:rPr>
          <w:rFonts w:ascii="Times New Roman" w:hAnsi="Times New Roman"/>
          <w:sz w:val="24"/>
          <w:szCs w:val="24"/>
        </w:rPr>
        <w:t>09</w:t>
      </w:r>
      <w:r w:rsidR="007D4AB6" w:rsidRPr="007D4AB6">
        <w:rPr>
          <w:rFonts w:ascii="Times New Roman" w:hAnsi="Times New Roman"/>
          <w:sz w:val="24"/>
          <w:szCs w:val="24"/>
        </w:rPr>
        <w:t>.2023 рік у товарі за предметом закупівлі</w:t>
      </w:r>
      <w:r w:rsidR="00E549FD">
        <w:rPr>
          <w:rFonts w:ascii="Times New Roman" w:hAnsi="Times New Roman"/>
          <w:sz w:val="24"/>
          <w:szCs w:val="24"/>
        </w:rPr>
        <w:t>:</w:t>
      </w:r>
      <w:r w:rsidR="007D4AB6" w:rsidRPr="007D4AB6">
        <w:rPr>
          <w:rFonts w:ascii="Times New Roman" w:hAnsi="Times New Roman"/>
          <w:sz w:val="24"/>
          <w:szCs w:val="24"/>
        </w:rPr>
        <w:t xml:space="preserve"> </w:t>
      </w:r>
      <w:r w:rsidR="00715A9A" w:rsidRPr="00715A9A">
        <w:rPr>
          <w:rFonts w:ascii="Times New Roman" w:hAnsi="Times New Roman"/>
          <w:sz w:val="24"/>
          <w:szCs w:val="24"/>
        </w:rPr>
        <w:t xml:space="preserve">Електрична енергія за кодом ДК 021:2015 </w:t>
      </w:r>
      <w:r w:rsidR="00DA313E">
        <w:rPr>
          <w:rFonts w:ascii="Times New Roman" w:hAnsi="Times New Roman"/>
          <w:sz w:val="24"/>
          <w:szCs w:val="24"/>
        </w:rPr>
        <w:t>09310000-5 - Електрична енергія</w:t>
      </w:r>
      <w:r w:rsidR="007D4AB6" w:rsidRPr="007D4AB6">
        <w:rPr>
          <w:rFonts w:ascii="Times New Roman" w:hAnsi="Times New Roman"/>
          <w:sz w:val="24"/>
          <w:szCs w:val="24"/>
        </w:rPr>
        <w:t xml:space="preserve"> та враховуючи очікувану вартість предмета закупівлі необхідно</w:t>
      </w:r>
      <w:r w:rsidR="00DA313E">
        <w:rPr>
          <w:rFonts w:ascii="Times New Roman" w:hAnsi="Times New Roman"/>
          <w:sz w:val="24"/>
          <w:szCs w:val="24"/>
        </w:rPr>
        <w:t xml:space="preserve"> провести </w:t>
      </w:r>
      <w:r w:rsidR="00E77476">
        <w:rPr>
          <w:rFonts w:ascii="Times New Roman" w:hAnsi="Times New Roman"/>
          <w:sz w:val="24"/>
          <w:szCs w:val="24"/>
        </w:rPr>
        <w:t>відкриті торги.</w:t>
      </w:r>
    </w:p>
    <w:p w14:paraId="2526FBF6" w14:textId="0C2D0358" w:rsidR="00537F15" w:rsidRDefault="00417AE9" w:rsidP="00B556D1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7AE9">
        <w:rPr>
          <w:rFonts w:ascii="Times New Roman" w:hAnsi="Times New Roman"/>
          <w:b/>
          <w:sz w:val="24"/>
          <w:szCs w:val="24"/>
        </w:rPr>
        <w:t xml:space="preserve">Обґрунтування </w:t>
      </w:r>
      <w:r>
        <w:rPr>
          <w:rFonts w:ascii="Times New Roman" w:hAnsi="Times New Roman"/>
          <w:b/>
          <w:sz w:val="24"/>
          <w:szCs w:val="24"/>
        </w:rPr>
        <w:t xml:space="preserve">технічних та </w:t>
      </w:r>
      <w:r w:rsidRPr="00417AE9">
        <w:rPr>
          <w:rFonts w:ascii="Times New Roman" w:hAnsi="Times New Roman"/>
          <w:b/>
          <w:sz w:val="24"/>
          <w:szCs w:val="24"/>
        </w:rPr>
        <w:t>якісних характеристик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7E891FDC" w14:textId="77777777" w:rsidR="002F5DFB" w:rsidRPr="002F5DFB" w:rsidRDefault="002F5DFB" w:rsidP="002F5D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ru-RU" w:bidi="hi-IN"/>
        </w:rPr>
      </w:pPr>
      <w:r w:rsidRPr="002F5DFB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ru-RU" w:bidi="hi-IN"/>
        </w:rPr>
        <w:t xml:space="preserve">Технічні та якісні характеристики предмету закупівлі повинні відповідати технічним умовам та стандартам, передбаченим законодавством України, діючим на період постачання Товару. </w:t>
      </w:r>
    </w:p>
    <w:p w14:paraId="6D9835E0" w14:textId="77777777" w:rsidR="002F5DFB" w:rsidRPr="002F5DFB" w:rsidRDefault="002F5DFB" w:rsidP="002F5D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DFB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Учасник повинен забезпечувати дотримання загальних та гарантованих стандартів якості постачання електричної енергії, в тому числі, що передбачені згідно Порядку забезпечення стандартів якості електропостачання та надання компенсацій споживачам за їх недотримання, затвердженого постановою НКРЕКП від 12.06.2018 р. № 375 (надалі – Порядок 375), Закону України «Про ринок електричної енергії» (надалі - Закон про ринок), Правил роздрібного ринку електричної енергії (надалі - ПРРЕЕ), інших нормативно-правових актів. </w:t>
      </w:r>
    </w:p>
    <w:p w14:paraId="0357D56E" w14:textId="77777777" w:rsidR="002F5DFB" w:rsidRPr="002F5DFB" w:rsidRDefault="002F5DFB" w:rsidP="002F5DFB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zh-CN" w:bidi="hi-IN"/>
        </w:rPr>
      </w:pPr>
    </w:p>
    <w:p w14:paraId="5BA38499" w14:textId="77777777" w:rsidR="002F5DFB" w:rsidRPr="002F5DFB" w:rsidRDefault="002F5DFB" w:rsidP="002F5DFB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zh-CN" w:bidi="hi-IN"/>
        </w:rPr>
      </w:pPr>
      <w:r w:rsidRPr="002F5DFB"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zh-CN" w:bidi="hi-IN"/>
        </w:rPr>
        <w:t>Якісні характеристики мають відповідати пункту 1.1.2 глави 1.1. розділу І ПРРЕЕ,  а саме, що якість електропостачання це перелік визначених Регулятором, НКРЕКП показників (і їх величин), які характеризують рівень надійності (безперервності) електропостачання, комерційної якості надання послуг з передачі, розподілу та постачання електричної енергії, а також якість електричної енергії.</w:t>
      </w:r>
    </w:p>
    <w:p w14:paraId="598754E6" w14:textId="77777777" w:rsidR="00920B8F" w:rsidRDefault="00920B8F" w:rsidP="00920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556D1">
        <w:rPr>
          <w:rFonts w:ascii="Times New Roman" w:hAnsi="Times New Roman"/>
          <w:b/>
          <w:sz w:val="24"/>
          <w:szCs w:val="24"/>
        </w:rPr>
        <w:lastRenderedPageBreak/>
        <w:t>Нормативно-правове регулювання</w:t>
      </w:r>
      <w:r w:rsidRPr="00920B8F"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r w:rsidRPr="00920B8F">
        <w:rPr>
          <w:rFonts w:ascii="Times New Roman" w:hAnsi="Times New Roman"/>
          <w:b/>
          <w:sz w:val="24"/>
          <w:szCs w:val="24"/>
        </w:rPr>
        <w:t>заємовідноси</w:t>
      </w:r>
      <w:r>
        <w:rPr>
          <w:rFonts w:ascii="Times New Roman" w:hAnsi="Times New Roman"/>
          <w:b/>
          <w:sz w:val="24"/>
          <w:szCs w:val="24"/>
        </w:rPr>
        <w:t>н</w:t>
      </w:r>
      <w:r w:rsidRPr="00920B8F">
        <w:rPr>
          <w:rFonts w:ascii="Times New Roman" w:hAnsi="Times New Roman"/>
          <w:b/>
          <w:sz w:val="24"/>
          <w:szCs w:val="24"/>
        </w:rPr>
        <w:t xml:space="preserve"> між </w:t>
      </w:r>
      <w:proofErr w:type="spellStart"/>
      <w:r w:rsidRPr="00920B8F">
        <w:rPr>
          <w:rFonts w:ascii="Times New Roman" w:hAnsi="Times New Roman"/>
          <w:b/>
          <w:sz w:val="24"/>
          <w:szCs w:val="24"/>
        </w:rPr>
        <w:t>електропостачальниками</w:t>
      </w:r>
      <w:proofErr w:type="spellEnd"/>
      <w:r w:rsidRPr="00920B8F">
        <w:rPr>
          <w:rFonts w:ascii="Times New Roman" w:hAnsi="Times New Roman"/>
          <w:b/>
          <w:sz w:val="24"/>
          <w:szCs w:val="24"/>
        </w:rPr>
        <w:t xml:space="preserve"> та споживачами електричної енергії рег</w:t>
      </w:r>
      <w:r>
        <w:rPr>
          <w:rFonts w:ascii="Times New Roman" w:hAnsi="Times New Roman"/>
          <w:b/>
          <w:sz w:val="24"/>
          <w:szCs w:val="24"/>
        </w:rPr>
        <w:t>улюються наступними документами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B556D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A00BD17" w14:textId="16DB7B73" w:rsidR="00920B8F" w:rsidRPr="00F70236" w:rsidRDefault="00920B8F" w:rsidP="00920B8F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Законом</w:t>
      </w:r>
      <w:r w:rsidRPr="00F70236">
        <w:rPr>
          <w:rFonts w:ascii="Times New Roman" w:hAnsi="Times New Roman"/>
          <w:bCs/>
          <w:sz w:val="24"/>
          <w:szCs w:val="24"/>
        </w:rPr>
        <w:t xml:space="preserve"> України «Про ринок електричної енергії» № 2019-VIII від 13.04.2017; Правила</w:t>
      </w:r>
      <w:r>
        <w:rPr>
          <w:rFonts w:ascii="Times New Roman" w:hAnsi="Times New Roman"/>
          <w:bCs/>
          <w:sz w:val="24"/>
          <w:szCs w:val="24"/>
        </w:rPr>
        <w:t>ми</w:t>
      </w:r>
      <w:r w:rsidRPr="00F70236">
        <w:rPr>
          <w:rFonts w:ascii="Times New Roman" w:hAnsi="Times New Roman"/>
          <w:bCs/>
          <w:sz w:val="24"/>
          <w:szCs w:val="24"/>
        </w:rPr>
        <w:t xml:space="preserve"> роздрібного ринку електричної енергії, затверджени</w:t>
      </w:r>
      <w:r>
        <w:rPr>
          <w:rFonts w:ascii="Times New Roman" w:hAnsi="Times New Roman"/>
          <w:bCs/>
          <w:sz w:val="24"/>
          <w:szCs w:val="24"/>
        </w:rPr>
        <w:t>ми</w:t>
      </w:r>
      <w:r w:rsidRPr="00F70236">
        <w:rPr>
          <w:rFonts w:ascii="Times New Roman" w:hAnsi="Times New Roman"/>
          <w:bCs/>
          <w:sz w:val="24"/>
          <w:szCs w:val="24"/>
        </w:rPr>
        <w:t xml:space="preserve"> постановою НКРЕКП від 14.03.2018 року № 312; Кодекс</w:t>
      </w:r>
      <w:r>
        <w:rPr>
          <w:rFonts w:ascii="Times New Roman" w:hAnsi="Times New Roman"/>
          <w:bCs/>
          <w:sz w:val="24"/>
          <w:szCs w:val="24"/>
        </w:rPr>
        <w:t>ом</w:t>
      </w:r>
      <w:r w:rsidRPr="00F70236">
        <w:rPr>
          <w:rFonts w:ascii="Times New Roman" w:hAnsi="Times New Roman"/>
          <w:bCs/>
          <w:sz w:val="24"/>
          <w:szCs w:val="24"/>
        </w:rPr>
        <w:t xml:space="preserve"> систем передачі, затверджен</w:t>
      </w:r>
      <w:r>
        <w:rPr>
          <w:rFonts w:ascii="Times New Roman" w:hAnsi="Times New Roman"/>
          <w:bCs/>
          <w:sz w:val="24"/>
          <w:szCs w:val="24"/>
        </w:rPr>
        <w:t>им</w:t>
      </w:r>
      <w:r w:rsidRPr="00F70236">
        <w:rPr>
          <w:rFonts w:ascii="Times New Roman" w:hAnsi="Times New Roman"/>
          <w:bCs/>
          <w:sz w:val="24"/>
          <w:szCs w:val="24"/>
        </w:rPr>
        <w:t xml:space="preserve"> постановою НКРЕКП від 14.03.2018 року № 309; Кодекс</w:t>
      </w:r>
      <w:r>
        <w:rPr>
          <w:rFonts w:ascii="Times New Roman" w:hAnsi="Times New Roman"/>
          <w:bCs/>
          <w:sz w:val="24"/>
          <w:szCs w:val="24"/>
        </w:rPr>
        <w:t>ом</w:t>
      </w:r>
      <w:r w:rsidRPr="00F70236">
        <w:rPr>
          <w:rFonts w:ascii="Times New Roman" w:hAnsi="Times New Roman"/>
          <w:bCs/>
          <w:sz w:val="24"/>
          <w:szCs w:val="24"/>
        </w:rPr>
        <w:t xml:space="preserve"> систем розподілу, затверджен</w:t>
      </w:r>
      <w:r>
        <w:rPr>
          <w:rFonts w:ascii="Times New Roman" w:hAnsi="Times New Roman"/>
          <w:bCs/>
          <w:sz w:val="24"/>
          <w:szCs w:val="24"/>
        </w:rPr>
        <w:t>им</w:t>
      </w:r>
      <w:r w:rsidRPr="00F70236">
        <w:rPr>
          <w:rFonts w:ascii="Times New Roman" w:hAnsi="Times New Roman"/>
          <w:bCs/>
          <w:sz w:val="24"/>
          <w:szCs w:val="24"/>
        </w:rPr>
        <w:t xml:space="preserve"> постановою НКРЕКП від 14.03.2018 року № 310; Кодекс</w:t>
      </w:r>
      <w:r>
        <w:rPr>
          <w:rFonts w:ascii="Times New Roman" w:hAnsi="Times New Roman"/>
          <w:bCs/>
          <w:sz w:val="24"/>
          <w:szCs w:val="24"/>
        </w:rPr>
        <w:t>ом</w:t>
      </w:r>
      <w:r w:rsidRPr="00F70236">
        <w:rPr>
          <w:rFonts w:ascii="Times New Roman" w:hAnsi="Times New Roman"/>
          <w:bCs/>
          <w:sz w:val="24"/>
          <w:szCs w:val="24"/>
        </w:rPr>
        <w:t xml:space="preserve"> комерційного обліку електричної енергії, затверджен</w:t>
      </w:r>
      <w:r>
        <w:rPr>
          <w:rFonts w:ascii="Times New Roman" w:hAnsi="Times New Roman"/>
          <w:bCs/>
          <w:sz w:val="24"/>
          <w:szCs w:val="24"/>
        </w:rPr>
        <w:t>им</w:t>
      </w:r>
      <w:r w:rsidRPr="00F70236">
        <w:rPr>
          <w:rFonts w:ascii="Times New Roman" w:hAnsi="Times New Roman"/>
          <w:bCs/>
          <w:sz w:val="24"/>
          <w:szCs w:val="24"/>
        </w:rPr>
        <w:t xml:space="preserve"> постановою НКРЕКП від 14.03.2018 року № 311.</w:t>
      </w:r>
    </w:p>
    <w:p w14:paraId="5851B8DC" w14:textId="6EB55DFB" w:rsidR="00DC178E" w:rsidRDefault="007F2C69" w:rsidP="002F5DFB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uk-UA" w:bidi="hi-IN"/>
        </w:rPr>
        <w:t>П</w:t>
      </w:r>
      <w:r w:rsidRPr="007F2C69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uk-UA" w:bidi="hi-IN"/>
        </w:rPr>
        <w:t>араметри якості електричної енергії в точках приєднання споживачів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призначення».</w:t>
      </w:r>
    </w:p>
    <w:p w14:paraId="558EBD3A" w14:textId="77777777" w:rsidR="00BC7765" w:rsidRPr="00BC7765" w:rsidRDefault="00BC7765" w:rsidP="00BC77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C7765">
        <w:rPr>
          <w:rFonts w:ascii="Times New Roman" w:eastAsia="Times New Roman" w:hAnsi="Times New Roman"/>
          <w:sz w:val="24"/>
          <w:szCs w:val="24"/>
          <w:lang w:eastAsia="ru-RU"/>
        </w:rPr>
        <w:t>Технічні, якісні характеристики товару за предметом закупівлі повинні відповідати встановленим / зареєстрованим чинним нормативним актам чинного законодавства (державним стандартам, технічним умовам)</w:t>
      </w:r>
      <w:r w:rsidRPr="00BC7765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14:paraId="40E69FB4" w14:textId="77777777" w:rsidR="00BE3BFF" w:rsidRPr="00BC7765" w:rsidRDefault="00BE3BFF" w:rsidP="00BC77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2"/>
        <w:gridCol w:w="2155"/>
        <w:gridCol w:w="287"/>
        <w:gridCol w:w="1209"/>
        <w:gridCol w:w="1830"/>
        <w:gridCol w:w="1737"/>
      </w:tblGrid>
      <w:tr w:rsidR="00BC7765" w:rsidRPr="00BC7765" w14:paraId="43673D97" w14:textId="77777777" w:rsidTr="006702FF">
        <w:trPr>
          <w:trHeight w:val="860"/>
        </w:trPr>
        <w:tc>
          <w:tcPr>
            <w:tcW w:w="2132" w:type="dxa"/>
            <w:vAlign w:val="center"/>
          </w:tcPr>
          <w:p w14:paraId="35344DAA" w14:textId="77777777" w:rsidR="00BC7765" w:rsidRPr="00BC7765" w:rsidRDefault="00BC7765" w:rsidP="00BC776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C77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Місце постачання назва та адреса об’єкту </w:t>
            </w:r>
          </w:p>
        </w:tc>
        <w:tc>
          <w:tcPr>
            <w:tcW w:w="2155" w:type="dxa"/>
            <w:vAlign w:val="center"/>
          </w:tcPr>
          <w:p w14:paraId="32943C90" w14:textId="77777777" w:rsidR="00BC7765" w:rsidRPr="00BC7765" w:rsidRDefault="00BC7765" w:rsidP="00BC776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C77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Енергетичний ідентифікаційний кодам (ЕІС код)</w:t>
            </w:r>
          </w:p>
        </w:tc>
        <w:tc>
          <w:tcPr>
            <w:tcW w:w="1496" w:type="dxa"/>
            <w:gridSpan w:val="2"/>
            <w:vAlign w:val="center"/>
          </w:tcPr>
          <w:p w14:paraId="7BE436ED" w14:textId="77777777" w:rsidR="00BC7765" w:rsidRPr="00BC7765" w:rsidRDefault="00BC7765" w:rsidP="00BC776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C77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Графік постачання</w:t>
            </w:r>
          </w:p>
        </w:tc>
        <w:tc>
          <w:tcPr>
            <w:tcW w:w="1830" w:type="dxa"/>
            <w:vAlign w:val="center"/>
          </w:tcPr>
          <w:p w14:paraId="7D1C2166" w14:textId="77777777" w:rsidR="00BC7765" w:rsidRPr="00BC7765" w:rsidRDefault="00BC7765" w:rsidP="00BC776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C77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Категорія площадки виміру споживача</w:t>
            </w:r>
          </w:p>
        </w:tc>
        <w:tc>
          <w:tcPr>
            <w:tcW w:w="1737" w:type="dxa"/>
            <w:vAlign w:val="center"/>
          </w:tcPr>
          <w:p w14:paraId="3B3A3746" w14:textId="77777777" w:rsidR="00BC7765" w:rsidRPr="00BC7765" w:rsidRDefault="00BC7765" w:rsidP="00BC776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C77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Клас напруги споживача</w:t>
            </w:r>
          </w:p>
        </w:tc>
      </w:tr>
      <w:tr w:rsidR="00BC7765" w:rsidRPr="00BC7765" w14:paraId="0CD1CD67" w14:textId="77777777" w:rsidTr="006702FF">
        <w:trPr>
          <w:trHeight w:val="1473"/>
        </w:trPr>
        <w:tc>
          <w:tcPr>
            <w:tcW w:w="2132" w:type="dxa"/>
            <w:vAlign w:val="center"/>
          </w:tcPr>
          <w:p w14:paraId="6AB2966E" w14:textId="021C1E54" w:rsidR="00BC7765" w:rsidRPr="00BC7765" w:rsidRDefault="00BC7765" w:rsidP="00BC77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02094, м. Київ, вул.</w:t>
            </w:r>
            <w:r w:rsidRPr="00BC77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Краківська, 17</w:t>
            </w:r>
          </w:p>
        </w:tc>
        <w:tc>
          <w:tcPr>
            <w:tcW w:w="2155" w:type="dxa"/>
            <w:vAlign w:val="center"/>
          </w:tcPr>
          <w:p w14:paraId="6041EC3A" w14:textId="77777777" w:rsidR="00BC7765" w:rsidRPr="00BC7765" w:rsidRDefault="00BC7765" w:rsidP="00BC7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lang w:val="ru-RU"/>
              </w:rPr>
            </w:pPr>
            <w:r w:rsidRPr="00BC7765">
              <w:rPr>
                <w:rFonts w:ascii="Times" w:hAnsi="Times" w:cs="Times"/>
                <w:color w:val="000000"/>
                <w:lang w:val="ru-RU"/>
              </w:rPr>
              <w:t>62Z6281274603825</w:t>
            </w:r>
          </w:p>
          <w:p w14:paraId="5C1046FC" w14:textId="77777777" w:rsidR="00BC7765" w:rsidRPr="00BC7765" w:rsidRDefault="00BC7765" w:rsidP="00BC776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ahoma"/>
                <w:i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14:paraId="77800A2F" w14:textId="77777777" w:rsidR="00BC7765" w:rsidRPr="00BC7765" w:rsidRDefault="00BC7765" w:rsidP="00BC776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i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0613A8B6" w14:textId="794B4E77" w:rsidR="00BC7765" w:rsidRPr="00BC7765" w:rsidRDefault="00BC7765" w:rsidP="00BC776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ahoma"/>
                <w:i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7765">
              <w:rPr>
                <w:rFonts w:ascii="Times New Roman" w:eastAsia="Times New Roman" w:hAnsi="Times New Roman" w:cs="Tahoma"/>
                <w:iCs/>
                <w:color w:val="000000"/>
                <w:kern w:val="3"/>
                <w:sz w:val="24"/>
                <w:szCs w:val="24"/>
                <w:lang w:eastAsia="zh-CN" w:bidi="hi-IN"/>
              </w:rPr>
              <w:t xml:space="preserve">цілодобово, протягом </w:t>
            </w:r>
            <w:r w:rsidR="006A1FF2">
              <w:rPr>
                <w:rFonts w:ascii="Times New Roman" w:eastAsia="Times New Roman" w:hAnsi="Times New Roman" w:cs="Tahoma"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01.01.</w:t>
            </w:r>
            <w:r w:rsidR="00DE392F">
              <w:rPr>
                <w:rFonts w:ascii="Times New Roman" w:eastAsia="Times New Roman" w:hAnsi="Times New Roman" w:cs="Tahoma"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20</w:t>
            </w:r>
            <w:r w:rsidR="006A1FF2">
              <w:rPr>
                <w:rFonts w:ascii="Times New Roman" w:eastAsia="Times New Roman" w:hAnsi="Times New Roman" w:cs="Tahoma"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23-30.09.</w:t>
            </w:r>
            <w:r w:rsidRPr="00BC7765">
              <w:rPr>
                <w:rFonts w:ascii="Times New Roman" w:eastAsia="Times New Roman" w:hAnsi="Times New Roman" w:cs="Tahoma"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2023 року</w:t>
            </w:r>
          </w:p>
        </w:tc>
        <w:tc>
          <w:tcPr>
            <w:tcW w:w="1830" w:type="dxa"/>
            <w:vAlign w:val="center"/>
          </w:tcPr>
          <w:p w14:paraId="3B3BF681" w14:textId="77777777" w:rsidR="00BC7765" w:rsidRPr="00BC7765" w:rsidRDefault="00BC7765" w:rsidP="00BC776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ahoma"/>
                <w:i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7765">
              <w:rPr>
                <w:rFonts w:ascii="Times New Roman" w:eastAsia="Times New Roman" w:hAnsi="Times New Roman" w:cs="Tahoma"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група «б»</w:t>
            </w:r>
          </w:p>
        </w:tc>
        <w:tc>
          <w:tcPr>
            <w:tcW w:w="1737" w:type="dxa"/>
            <w:vAlign w:val="center"/>
          </w:tcPr>
          <w:p w14:paraId="066C8909" w14:textId="77777777" w:rsidR="00BC7765" w:rsidRPr="00BC7765" w:rsidRDefault="00BC7765" w:rsidP="00BC776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C77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 (друга)</w:t>
            </w:r>
          </w:p>
        </w:tc>
      </w:tr>
      <w:tr w:rsidR="00BC7765" w:rsidRPr="00BC7765" w14:paraId="17466093" w14:textId="77777777" w:rsidTr="00670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412F" w14:textId="77777777" w:rsidR="00BC7765" w:rsidRPr="00BC7765" w:rsidRDefault="00BC7765" w:rsidP="00BC7765">
            <w:pPr>
              <w:widowControl w:val="0"/>
              <w:tabs>
                <w:tab w:val="left" w:pos="474"/>
                <w:tab w:val="left" w:pos="21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C776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Найменування Оператора системи розподілу, з яким Споживач уклав договір розподілу електричної енергії:</w:t>
            </w:r>
          </w:p>
        </w:tc>
      </w:tr>
      <w:tr w:rsidR="00BC7765" w:rsidRPr="00BC7765" w14:paraId="1BD33C8A" w14:textId="77777777" w:rsidTr="00670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993C" w14:textId="77777777" w:rsidR="00BC7765" w:rsidRPr="00BC7765" w:rsidRDefault="00BC7765" w:rsidP="00BC7765">
            <w:pPr>
              <w:widowControl w:val="0"/>
              <w:tabs>
                <w:tab w:val="left" w:pos="474"/>
                <w:tab w:val="left" w:pos="213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C77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ПАТ «ДТЕК КИЇВСЬКІ ЕЛЕКТРОМЕРЕЖІ»</w:t>
            </w:r>
          </w:p>
        </w:tc>
        <w:tc>
          <w:tcPr>
            <w:tcW w:w="4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3E41" w14:textId="77777777" w:rsidR="00BC7765" w:rsidRPr="00BC7765" w:rsidRDefault="00BC7765" w:rsidP="00BC7765">
            <w:pPr>
              <w:widowControl w:val="0"/>
              <w:tabs>
                <w:tab w:val="left" w:pos="474"/>
                <w:tab w:val="left" w:pos="213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C776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ЄДРПОУ: 41946011</w:t>
            </w:r>
          </w:p>
          <w:p w14:paraId="30432AF1" w14:textId="77777777" w:rsidR="00BC7765" w:rsidRPr="00BC7765" w:rsidRDefault="00BC7765" w:rsidP="00BC7765">
            <w:pPr>
              <w:widowControl w:val="0"/>
              <w:tabs>
                <w:tab w:val="left" w:pos="474"/>
                <w:tab w:val="left" w:pos="213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72207364" w14:textId="77777777" w:rsidR="00537F15" w:rsidRDefault="00537F15" w:rsidP="00B556D1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537F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37C10"/>
    <w:rsid w:val="0009437B"/>
    <w:rsid w:val="00094A15"/>
    <w:rsid w:val="000B31DA"/>
    <w:rsid w:val="000D3A0E"/>
    <w:rsid w:val="000F4ABB"/>
    <w:rsid w:val="00111F23"/>
    <w:rsid w:val="001242FA"/>
    <w:rsid w:val="00143302"/>
    <w:rsid w:val="00150365"/>
    <w:rsid w:val="00171A09"/>
    <w:rsid w:val="001724C8"/>
    <w:rsid w:val="00197809"/>
    <w:rsid w:val="002466F5"/>
    <w:rsid w:val="002740F5"/>
    <w:rsid w:val="002904FA"/>
    <w:rsid w:val="00295C1A"/>
    <w:rsid w:val="002B2360"/>
    <w:rsid w:val="002C50B3"/>
    <w:rsid w:val="002F5DFB"/>
    <w:rsid w:val="003130BE"/>
    <w:rsid w:val="00316EC5"/>
    <w:rsid w:val="00330013"/>
    <w:rsid w:val="00362633"/>
    <w:rsid w:val="0037539B"/>
    <w:rsid w:val="003C0569"/>
    <w:rsid w:val="003E0A12"/>
    <w:rsid w:val="003F60A2"/>
    <w:rsid w:val="00407AEE"/>
    <w:rsid w:val="00417AE9"/>
    <w:rsid w:val="0042066B"/>
    <w:rsid w:val="00441646"/>
    <w:rsid w:val="004432C1"/>
    <w:rsid w:val="00471B97"/>
    <w:rsid w:val="004A3D17"/>
    <w:rsid w:val="004D6995"/>
    <w:rsid w:val="004F4887"/>
    <w:rsid w:val="004F5BD2"/>
    <w:rsid w:val="0050212B"/>
    <w:rsid w:val="00537F15"/>
    <w:rsid w:val="005656F8"/>
    <w:rsid w:val="005665EC"/>
    <w:rsid w:val="0059488C"/>
    <w:rsid w:val="005A4383"/>
    <w:rsid w:val="005F4B77"/>
    <w:rsid w:val="005F4CD9"/>
    <w:rsid w:val="006170C0"/>
    <w:rsid w:val="00621DD8"/>
    <w:rsid w:val="00657AAE"/>
    <w:rsid w:val="006702FF"/>
    <w:rsid w:val="006A1FF2"/>
    <w:rsid w:val="006D07E9"/>
    <w:rsid w:val="00715A9A"/>
    <w:rsid w:val="00726347"/>
    <w:rsid w:val="0073143C"/>
    <w:rsid w:val="007C1AF3"/>
    <w:rsid w:val="007D4AB6"/>
    <w:rsid w:val="007F2C69"/>
    <w:rsid w:val="007F56F8"/>
    <w:rsid w:val="00807358"/>
    <w:rsid w:val="00826DF3"/>
    <w:rsid w:val="00845A53"/>
    <w:rsid w:val="00857F69"/>
    <w:rsid w:val="008D7092"/>
    <w:rsid w:val="00920B8F"/>
    <w:rsid w:val="00920CEE"/>
    <w:rsid w:val="00935609"/>
    <w:rsid w:val="00942288"/>
    <w:rsid w:val="00981F58"/>
    <w:rsid w:val="00993B7D"/>
    <w:rsid w:val="009B4F2E"/>
    <w:rsid w:val="009B7F3D"/>
    <w:rsid w:val="009E0CC6"/>
    <w:rsid w:val="00A30716"/>
    <w:rsid w:val="00A3287D"/>
    <w:rsid w:val="00A51AD9"/>
    <w:rsid w:val="00AB5D1B"/>
    <w:rsid w:val="00AD5B54"/>
    <w:rsid w:val="00B10ED2"/>
    <w:rsid w:val="00B556D1"/>
    <w:rsid w:val="00BB5ADC"/>
    <w:rsid w:val="00BC7765"/>
    <w:rsid w:val="00BE3BFF"/>
    <w:rsid w:val="00C030DA"/>
    <w:rsid w:val="00C220CB"/>
    <w:rsid w:val="00C33D88"/>
    <w:rsid w:val="00C364BC"/>
    <w:rsid w:val="00C440A7"/>
    <w:rsid w:val="00C51781"/>
    <w:rsid w:val="00C66BBB"/>
    <w:rsid w:val="00C81904"/>
    <w:rsid w:val="00C91B22"/>
    <w:rsid w:val="00CA657A"/>
    <w:rsid w:val="00CB29FF"/>
    <w:rsid w:val="00CC3861"/>
    <w:rsid w:val="00D0457A"/>
    <w:rsid w:val="00D23D44"/>
    <w:rsid w:val="00D433AD"/>
    <w:rsid w:val="00D86971"/>
    <w:rsid w:val="00D94E36"/>
    <w:rsid w:val="00D95515"/>
    <w:rsid w:val="00DA0787"/>
    <w:rsid w:val="00DA313E"/>
    <w:rsid w:val="00DC178E"/>
    <w:rsid w:val="00DE392F"/>
    <w:rsid w:val="00E00B92"/>
    <w:rsid w:val="00E15C64"/>
    <w:rsid w:val="00E247C7"/>
    <w:rsid w:val="00E549FD"/>
    <w:rsid w:val="00E57933"/>
    <w:rsid w:val="00E7141C"/>
    <w:rsid w:val="00E77476"/>
    <w:rsid w:val="00E87AF4"/>
    <w:rsid w:val="00EA7FFA"/>
    <w:rsid w:val="00ED0C41"/>
    <w:rsid w:val="00F1454A"/>
    <w:rsid w:val="00F2657F"/>
    <w:rsid w:val="00F33D08"/>
    <w:rsid w:val="00F40F74"/>
    <w:rsid w:val="00F47737"/>
    <w:rsid w:val="00F65A29"/>
    <w:rsid w:val="00F70236"/>
    <w:rsid w:val="00F91C1B"/>
    <w:rsid w:val="00FA35ED"/>
    <w:rsid w:val="00FA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3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5067</Words>
  <Characters>2889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ММП</cp:lastModifiedBy>
  <cp:revision>13</cp:revision>
  <cp:lastPrinted>2022-12-05T10:57:00Z</cp:lastPrinted>
  <dcterms:created xsi:type="dcterms:W3CDTF">2022-12-04T15:55:00Z</dcterms:created>
  <dcterms:modified xsi:type="dcterms:W3CDTF">2022-12-05T11:06:00Z</dcterms:modified>
</cp:coreProperties>
</file>