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2169D" w14:textId="29E991ED" w:rsidR="00FA1D38" w:rsidRPr="00F155DA" w:rsidRDefault="00FA1D38" w:rsidP="00B040D5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155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697E5E" w:rsidRPr="00F155D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4D9A6EC2" w14:textId="77777777" w:rsidR="00FA1D38" w:rsidRPr="00F155DA" w:rsidRDefault="00FA1D38" w:rsidP="00FA1D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15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14:paraId="030C0E4E" w14:textId="77777777" w:rsidR="00FA1D38" w:rsidRPr="00F155DA" w:rsidRDefault="00FA1D38" w:rsidP="00FA1D38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14:paraId="4FAEAEC6" w14:textId="77777777" w:rsidR="00F155DA" w:rsidRDefault="00B05AB0" w:rsidP="00FA1D3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15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Вимоги </w:t>
      </w:r>
    </w:p>
    <w:p w14:paraId="2F30A9F4" w14:textId="7B73AF54" w:rsidR="006E0E2B" w:rsidRPr="00F155DA" w:rsidRDefault="00B05AB0" w:rsidP="00FA1D3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15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 якості </w:t>
      </w:r>
      <w:proofErr w:type="spellStart"/>
      <w:r w:rsidRPr="00F15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біодизеля</w:t>
      </w:r>
      <w:proofErr w:type="spellEnd"/>
      <w:r w:rsidRPr="00F15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B100 згідно стандарту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2409"/>
        <w:gridCol w:w="1645"/>
        <w:gridCol w:w="2160"/>
      </w:tblGrid>
      <w:tr w:rsidR="006E0E2B" w:rsidRPr="00F155DA" w14:paraId="01674ACC" w14:textId="77777777" w:rsidTr="00FA1D38">
        <w:trPr>
          <w:jc w:val="center"/>
        </w:trPr>
        <w:tc>
          <w:tcPr>
            <w:tcW w:w="3055" w:type="dxa"/>
            <w:vAlign w:val="center"/>
          </w:tcPr>
          <w:p w14:paraId="78F4C0CA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2409" w:type="dxa"/>
            <w:vAlign w:val="center"/>
          </w:tcPr>
          <w:p w14:paraId="60950CB4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645" w:type="dxa"/>
            <w:vAlign w:val="center"/>
          </w:tcPr>
          <w:p w14:paraId="511530E1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Мінімум</w:t>
            </w:r>
          </w:p>
        </w:tc>
        <w:tc>
          <w:tcPr>
            <w:tcW w:w="2160" w:type="dxa"/>
            <w:vAlign w:val="center"/>
          </w:tcPr>
          <w:p w14:paraId="3500F943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</w:p>
        </w:tc>
      </w:tr>
      <w:tr w:rsidR="006E0E2B" w:rsidRPr="00F155DA" w14:paraId="763147B1" w14:textId="77777777" w:rsidTr="00FA1D38">
        <w:trPr>
          <w:jc w:val="center"/>
        </w:trPr>
        <w:tc>
          <w:tcPr>
            <w:tcW w:w="3055" w:type="dxa"/>
          </w:tcPr>
          <w:p w14:paraId="72AD2436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FAME (ефірів жирних кислот)</w:t>
            </w:r>
          </w:p>
        </w:tc>
        <w:tc>
          <w:tcPr>
            <w:tcW w:w="2409" w:type="dxa"/>
            <w:vAlign w:val="center"/>
          </w:tcPr>
          <w:p w14:paraId="77531CFB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4A8BCE08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2160" w:type="dxa"/>
            <w:vAlign w:val="center"/>
          </w:tcPr>
          <w:p w14:paraId="706BE4B1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E0E2B" w:rsidRPr="00F155DA" w14:paraId="533A311E" w14:textId="77777777" w:rsidTr="00FA1D38">
        <w:trPr>
          <w:jc w:val="center"/>
        </w:trPr>
        <w:tc>
          <w:tcPr>
            <w:tcW w:w="3055" w:type="dxa"/>
          </w:tcPr>
          <w:p w14:paraId="5B9858FF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Густина при 15 °C</w:t>
            </w:r>
          </w:p>
        </w:tc>
        <w:tc>
          <w:tcPr>
            <w:tcW w:w="2409" w:type="dxa"/>
            <w:vAlign w:val="center"/>
          </w:tcPr>
          <w:p w14:paraId="7E9B06AD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кг/м³</w:t>
            </w:r>
          </w:p>
        </w:tc>
        <w:tc>
          <w:tcPr>
            <w:tcW w:w="1645" w:type="dxa"/>
            <w:vAlign w:val="center"/>
          </w:tcPr>
          <w:p w14:paraId="1C5C0519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160" w:type="dxa"/>
            <w:vAlign w:val="center"/>
          </w:tcPr>
          <w:p w14:paraId="113C594A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6E0E2B" w:rsidRPr="00F155DA" w14:paraId="4C667E01" w14:textId="77777777" w:rsidTr="00FA1D38">
        <w:trPr>
          <w:jc w:val="center"/>
        </w:trPr>
        <w:tc>
          <w:tcPr>
            <w:tcW w:w="3055" w:type="dxa"/>
          </w:tcPr>
          <w:p w14:paraId="7A7B1F71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В’язкість при 40 °C</w:t>
            </w:r>
          </w:p>
        </w:tc>
        <w:tc>
          <w:tcPr>
            <w:tcW w:w="2409" w:type="dxa"/>
            <w:vAlign w:val="center"/>
          </w:tcPr>
          <w:p w14:paraId="60722032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мм²/с</w:t>
            </w:r>
          </w:p>
        </w:tc>
        <w:tc>
          <w:tcPr>
            <w:tcW w:w="1645" w:type="dxa"/>
            <w:vAlign w:val="center"/>
          </w:tcPr>
          <w:p w14:paraId="1549F87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160" w:type="dxa"/>
            <w:vAlign w:val="center"/>
          </w:tcPr>
          <w:p w14:paraId="51CD4F42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6E0E2B" w:rsidRPr="00F155DA" w14:paraId="5867E206" w14:textId="77777777" w:rsidTr="00FA1D38">
        <w:trPr>
          <w:jc w:val="center"/>
        </w:trPr>
        <w:tc>
          <w:tcPr>
            <w:tcW w:w="3055" w:type="dxa"/>
          </w:tcPr>
          <w:p w14:paraId="12FCBCD7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Температура спалаху</w:t>
            </w:r>
          </w:p>
        </w:tc>
        <w:tc>
          <w:tcPr>
            <w:tcW w:w="2409" w:type="dxa"/>
            <w:vAlign w:val="center"/>
          </w:tcPr>
          <w:p w14:paraId="04E53ABB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645" w:type="dxa"/>
            <w:vAlign w:val="center"/>
          </w:tcPr>
          <w:p w14:paraId="690ADB5E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60" w:type="dxa"/>
            <w:vAlign w:val="center"/>
          </w:tcPr>
          <w:p w14:paraId="608E914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E0E2B" w:rsidRPr="00F155DA" w14:paraId="462324A4" w14:textId="77777777" w:rsidTr="00FA1D38">
        <w:trPr>
          <w:jc w:val="center"/>
        </w:trPr>
        <w:tc>
          <w:tcPr>
            <w:tcW w:w="3055" w:type="dxa"/>
          </w:tcPr>
          <w:p w14:paraId="2456F7D8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Цетанове число</w:t>
            </w:r>
          </w:p>
        </w:tc>
        <w:tc>
          <w:tcPr>
            <w:tcW w:w="2409" w:type="dxa"/>
            <w:vAlign w:val="center"/>
          </w:tcPr>
          <w:p w14:paraId="376ED004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45" w:type="dxa"/>
            <w:vAlign w:val="center"/>
          </w:tcPr>
          <w:p w14:paraId="312F0C49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2160" w:type="dxa"/>
            <w:vAlign w:val="center"/>
          </w:tcPr>
          <w:p w14:paraId="74F7166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0869" w:rsidRPr="00F155DA" w14:paraId="43497DB3" w14:textId="77777777" w:rsidTr="00FA1D38">
        <w:trPr>
          <w:jc w:val="center"/>
        </w:trPr>
        <w:tc>
          <w:tcPr>
            <w:tcW w:w="3055" w:type="dxa"/>
          </w:tcPr>
          <w:p w14:paraId="4D417C79" w14:textId="77777777" w:rsidR="00700869" w:rsidRPr="00F155DA" w:rsidRDefault="007008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Корозія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ідної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пластини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(3 год при 50 °</w:t>
            </w: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09" w:type="dxa"/>
            <w:vAlign w:val="center"/>
          </w:tcPr>
          <w:p w14:paraId="64510014" w14:textId="77777777" w:rsidR="00700869" w:rsidRPr="00F155DA" w:rsidRDefault="00700869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805" w:type="dxa"/>
            <w:gridSpan w:val="2"/>
            <w:vAlign w:val="center"/>
          </w:tcPr>
          <w:p w14:paraId="5B14AD4E" w14:textId="714BC4FF" w:rsidR="00700869" w:rsidRPr="00F155DA" w:rsidRDefault="00700869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E0E2B" w:rsidRPr="00F155DA" w14:paraId="6E66C06F" w14:textId="77777777" w:rsidTr="00FA1D38">
        <w:trPr>
          <w:jc w:val="center"/>
        </w:trPr>
        <w:tc>
          <w:tcPr>
            <w:tcW w:w="3055" w:type="dxa"/>
          </w:tcPr>
          <w:p w14:paraId="7568193C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Стабільність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окислення</w:t>
            </w:r>
            <w:proofErr w:type="spellEnd"/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 110 °</w:t>
            </w: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15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09" w:type="dxa"/>
            <w:vAlign w:val="center"/>
          </w:tcPr>
          <w:p w14:paraId="359D118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45" w:type="dxa"/>
            <w:vAlign w:val="center"/>
          </w:tcPr>
          <w:p w14:paraId="65B53B5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160" w:type="dxa"/>
            <w:vAlign w:val="center"/>
          </w:tcPr>
          <w:p w14:paraId="74B211EE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E0E2B" w:rsidRPr="00F155DA" w14:paraId="24DD01DB" w14:textId="77777777" w:rsidTr="00FA1D38">
        <w:trPr>
          <w:jc w:val="center"/>
        </w:trPr>
        <w:tc>
          <w:tcPr>
            <w:tcW w:w="3055" w:type="dxa"/>
          </w:tcPr>
          <w:p w14:paraId="76F14E98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Кислотне число</w:t>
            </w:r>
          </w:p>
        </w:tc>
        <w:tc>
          <w:tcPr>
            <w:tcW w:w="2409" w:type="dxa"/>
            <w:vAlign w:val="center"/>
          </w:tcPr>
          <w:p w14:paraId="22610931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мг KOH/г</w:t>
            </w:r>
          </w:p>
        </w:tc>
        <w:tc>
          <w:tcPr>
            <w:tcW w:w="1645" w:type="dxa"/>
            <w:vAlign w:val="center"/>
          </w:tcPr>
          <w:p w14:paraId="7FAA6CE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4820941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6E0E2B" w:rsidRPr="00F155DA" w14:paraId="6592B4DB" w14:textId="77777777" w:rsidTr="00FA1D38">
        <w:trPr>
          <w:jc w:val="center"/>
        </w:trPr>
        <w:tc>
          <w:tcPr>
            <w:tcW w:w="3055" w:type="dxa"/>
          </w:tcPr>
          <w:p w14:paraId="4D9CF271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Йодне число</w:t>
            </w:r>
          </w:p>
        </w:tc>
        <w:tc>
          <w:tcPr>
            <w:tcW w:w="2409" w:type="dxa"/>
            <w:vAlign w:val="center"/>
          </w:tcPr>
          <w:p w14:paraId="190DC89F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г I</w:t>
            </w:r>
            <w:r w:rsidRPr="00F155DA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/100 г</w:t>
            </w:r>
          </w:p>
        </w:tc>
        <w:tc>
          <w:tcPr>
            <w:tcW w:w="1645" w:type="dxa"/>
            <w:vAlign w:val="center"/>
          </w:tcPr>
          <w:p w14:paraId="40D640FF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76884A2E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E0E2B" w:rsidRPr="00F155DA" w14:paraId="2518F730" w14:textId="77777777" w:rsidTr="00FA1D38">
        <w:trPr>
          <w:jc w:val="center"/>
        </w:trPr>
        <w:tc>
          <w:tcPr>
            <w:tcW w:w="3055" w:type="dxa"/>
          </w:tcPr>
          <w:p w14:paraId="48310FD9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Метиловий ефір ліноленової кислоти</w:t>
            </w:r>
          </w:p>
        </w:tc>
        <w:tc>
          <w:tcPr>
            <w:tcW w:w="2409" w:type="dxa"/>
            <w:vAlign w:val="center"/>
          </w:tcPr>
          <w:p w14:paraId="1D39CCF4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4D786D4E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200619D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E0E2B" w:rsidRPr="00F155DA" w14:paraId="52403455" w14:textId="77777777" w:rsidTr="00FA1D38">
        <w:trPr>
          <w:jc w:val="center"/>
        </w:trPr>
        <w:tc>
          <w:tcPr>
            <w:tcW w:w="3055" w:type="dxa"/>
          </w:tcPr>
          <w:p w14:paraId="49CFAFDF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Поліненасичені метилові ефіри (&gt;4 подвійних зв’язків)</w:t>
            </w:r>
          </w:p>
        </w:tc>
        <w:tc>
          <w:tcPr>
            <w:tcW w:w="2409" w:type="dxa"/>
            <w:vAlign w:val="center"/>
          </w:tcPr>
          <w:p w14:paraId="3F9AEA22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3514F85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0086E65D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6E0E2B" w:rsidRPr="00F155DA" w14:paraId="367D6A38" w14:textId="77777777" w:rsidTr="00FA1D38">
        <w:trPr>
          <w:jc w:val="center"/>
        </w:trPr>
        <w:tc>
          <w:tcPr>
            <w:tcW w:w="3055" w:type="dxa"/>
          </w:tcPr>
          <w:p w14:paraId="042483B7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метанолу</w:t>
            </w:r>
          </w:p>
        </w:tc>
        <w:tc>
          <w:tcPr>
            <w:tcW w:w="2409" w:type="dxa"/>
            <w:vAlign w:val="center"/>
          </w:tcPr>
          <w:p w14:paraId="07DDB277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5F142E6F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244642CD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E0E2B" w:rsidRPr="00F155DA" w14:paraId="0340B0A4" w14:textId="77777777" w:rsidTr="00FA1D38">
        <w:trPr>
          <w:jc w:val="center"/>
        </w:trPr>
        <w:tc>
          <w:tcPr>
            <w:tcW w:w="3055" w:type="dxa"/>
          </w:tcPr>
          <w:p w14:paraId="0460C595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моногліцеридів</w:t>
            </w:r>
          </w:p>
        </w:tc>
        <w:tc>
          <w:tcPr>
            <w:tcW w:w="2409" w:type="dxa"/>
            <w:vAlign w:val="center"/>
          </w:tcPr>
          <w:p w14:paraId="0F88937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058CECE8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0A69431F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6E0E2B" w:rsidRPr="00F155DA" w14:paraId="73FF9249" w14:textId="77777777" w:rsidTr="00FA1D38">
        <w:trPr>
          <w:jc w:val="center"/>
        </w:trPr>
        <w:tc>
          <w:tcPr>
            <w:tcW w:w="3055" w:type="dxa"/>
          </w:tcPr>
          <w:p w14:paraId="63C535C7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дигліцеридів</w:t>
            </w:r>
          </w:p>
        </w:tc>
        <w:tc>
          <w:tcPr>
            <w:tcW w:w="2409" w:type="dxa"/>
            <w:vAlign w:val="center"/>
          </w:tcPr>
          <w:p w14:paraId="1FAD07F6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4C172BBA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2FF563BA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E0E2B" w:rsidRPr="00F155DA" w14:paraId="666851D2" w14:textId="77777777" w:rsidTr="00FA1D38">
        <w:trPr>
          <w:jc w:val="center"/>
        </w:trPr>
        <w:tc>
          <w:tcPr>
            <w:tcW w:w="3055" w:type="dxa"/>
          </w:tcPr>
          <w:p w14:paraId="2E9BF1CF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тригліцеридів</w:t>
            </w:r>
          </w:p>
        </w:tc>
        <w:tc>
          <w:tcPr>
            <w:tcW w:w="2409" w:type="dxa"/>
            <w:vAlign w:val="center"/>
          </w:tcPr>
          <w:p w14:paraId="2F984C4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00B2C42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651B611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E0E2B" w:rsidRPr="00F155DA" w14:paraId="59CD43E4" w14:textId="77777777" w:rsidTr="00FA1D38">
        <w:trPr>
          <w:jc w:val="center"/>
        </w:trPr>
        <w:tc>
          <w:tcPr>
            <w:tcW w:w="3055" w:type="dxa"/>
          </w:tcPr>
          <w:p w14:paraId="4B17DFDF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вільного гліцерину</w:t>
            </w:r>
          </w:p>
        </w:tc>
        <w:tc>
          <w:tcPr>
            <w:tcW w:w="2409" w:type="dxa"/>
            <w:vAlign w:val="center"/>
          </w:tcPr>
          <w:p w14:paraId="6DF44E24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5066BD01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106DA7DB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6E0E2B" w:rsidRPr="00F155DA" w14:paraId="10942B6B" w14:textId="77777777" w:rsidTr="00FA1D38">
        <w:trPr>
          <w:jc w:val="center"/>
        </w:trPr>
        <w:tc>
          <w:tcPr>
            <w:tcW w:w="3055" w:type="dxa"/>
          </w:tcPr>
          <w:p w14:paraId="32B258AC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Загальний вміст гліцерину</w:t>
            </w:r>
          </w:p>
        </w:tc>
        <w:tc>
          <w:tcPr>
            <w:tcW w:w="2409" w:type="dxa"/>
            <w:vAlign w:val="center"/>
          </w:tcPr>
          <w:p w14:paraId="7F0085F6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52203982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394B15E8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0E2B" w:rsidRPr="00F155DA" w14:paraId="79F86C4F" w14:textId="77777777" w:rsidTr="00FA1D38">
        <w:trPr>
          <w:jc w:val="center"/>
        </w:trPr>
        <w:tc>
          <w:tcPr>
            <w:tcW w:w="3055" w:type="dxa"/>
          </w:tcPr>
          <w:p w14:paraId="1F525BF3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води</w:t>
            </w:r>
          </w:p>
        </w:tc>
        <w:tc>
          <w:tcPr>
            <w:tcW w:w="2409" w:type="dxa"/>
            <w:vAlign w:val="center"/>
          </w:tcPr>
          <w:p w14:paraId="359E35F8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118949E2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5AE40DF6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6E0E2B" w:rsidRPr="00F155DA" w14:paraId="3F032AF0" w14:textId="77777777" w:rsidTr="00FA1D38">
        <w:trPr>
          <w:jc w:val="center"/>
        </w:trPr>
        <w:tc>
          <w:tcPr>
            <w:tcW w:w="3055" w:type="dxa"/>
          </w:tcPr>
          <w:p w14:paraId="4A5FF9A6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Загальний вміст забруднень</w:t>
            </w:r>
          </w:p>
        </w:tc>
        <w:tc>
          <w:tcPr>
            <w:tcW w:w="2409" w:type="dxa"/>
            <w:vAlign w:val="center"/>
          </w:tcPr>
          <w:p w14:paraId="5EF9452C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мг/кг</w:t>
            </w:r>
          </w:p>
        </w:tc>
        <w:tc>
          <w:tcPr>
            <w:tcW w:w="1645" w:type="dxa"/>
            <w:vAlign w:val="center"/>
          </w:tcPr>
          <w:p w14:paraId="1BDF8A18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69C17DC7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E0E2B" w:rsidRPr="00F155DA" w14:paraId="42158B41" w14:textId="77777777" w:rsidTr="00FA1D38">
        <w:trPr>
          <w:jc w:val="center"/>
        </w:trPr>
        <w:tc>
          <w:tcPr>
            <w:tcW w:w="3055" w:type="dxa"/>
          </w:tcPr>
          <w:p w14:paraId="77930563" w14:textId="77777777" w:rsidR="006E0E2B" w:rsidRPr="00F155DA" w:rsidRDefault="00B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Вміст сульфатної золи</w:t>
            </w:r>
          </w:p>
        </w:tc>
        <w:tc>
          <w:tcPr>
            <w:tcW w:w="2409" w:type="dxa"/>
            <w:vAlign w:val="center"/>
          </w:tcPr>
          <w:p w14:paraId="5E429CC0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% мас. (% m/m)</w:t>
            </w:r>
          </w:p>
        </w:tc>
        <w:tc>
          <w:tcPr>
            <w:tcW w:w="1645" w:type="dxa"/>
            <w:vAlign w:val="center"/>
          </w:tcPr>
          <w:p w14:paraId="3C84604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0" w:type="dxa"/>
            <w:vAlign w:val="center"/>
          </w:tcPr>
          <w:p w14:paraId="3D6E0DD5" w14:textId="77777777" w:rsidR="006E0E2B" w:rsidRPr="00F155DA" w:rsidRDefault="00B05AB0" w:rsidP="00FA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</w:tbl>
    <w:p w14:paraId="637BF33E" w14:textId="265E684D" w:rsidR="00B05AB0" w:rsidRPr="00F155DA" w:rsidRDefault="00B05AB0">
      <w:pPr>
        <w:rPr>
          <w:rFonts w:ascii="Times New Roman" w:hAnsi="Times New Roman" w:cs="Times New Roman"/>
          <w:sz w:val="28"/>
          <w:szCs w:val="28"/>
        </w:rPr>
      </w:pPr>
    </w:p>
    <w:p w14:paraId="0ED41ABB" w14:textId="4979BDB1" w:rsidR="00405DD6" w:rsidRPr="00F155DA" w:rsidRDefault="00405DD6" w:rsidP="00F155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55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sectPr w:rsidR="00405DD6" w:rsidRPr="00F155DA" w:rsidSect="00FA1D38">
      <w:pgSz w:w="12240" w:h="15840"/>
      <w:pgMar w:top="993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72E6"/>
    <w:rsid w:val="0015074B"/>
    <w:rsid w:val="0029639D"/>
    <w:rsid w:val="00326F90"/>
    <w:rsid w:val="00405DD6"/>
    <w:rsid w:val="005C2EFE"/>
    <w:rsid w:val="00640F18"/>
    <w:rsid w:val="00697E5E"/>
    <w:rsid w:val="006E0E2B"/>
    <w:rsid w:val="00700869"/>
    <w:rsid w:val="00954975"/>
    <w:rsid w:val="00AA1D8D"/>
    <w:rsid w:val="00B040D5"/>
    <w:rsid w:val="00B05AB0"/>
    <w:rsid w:val="00B47730"/>
    <w:rsid w:val="00C670A7"/>
    <w:rsid w:val="00CB0664"/>
    <w:rsid w:val="00F155DA"/>
    <w:rsid w:val="00FA1D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F345B-2B88-4FF0-BAB0-A1D1AEC0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Мирослава Полякова</cp:lastModifiedBy>
  <cp:revision>4</cp:revision>
  <dcterms:created xsi:type="dcterms:W3CDTF">2025-04-01T09:44:00Z</dcterms:created>
  <dcterms:modified xsi:type="dcterms:W3CDTF">2025-04-02T11:43:00Z</dcterms:modified>
</cp:coreProperties>
</file>